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15908A" w14:textId="77777777" w:rsidR="00D23D90" w:rsidRPr="00980425" w:rsidRDefault="00D23D90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334FCBE8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174E496B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54559454" w14:textId="6DF40B94" w:rsidR="00FF1140" w:rsidRDefault="00FF1140" w:rsidP="00EA68CE">
      <w:pPr>
        <w:spacing w:after="0"/>
        <w:ind w:left="-283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MALAYSIAN</w:t>
      </w:r>
      <w:r w:rsidR="00B62B95">
        <w:rPr>
          <w:rFonts w:ascii="Arial" w:hAnsi="Arial" w:cs="Arial"/>
          <w:b/>
          <w:sz w:val="36"/>
          <w:lang w:eastAsia="es-MX"/>
        </w:rPr>
        <w:t xml:space="preserve"> MAN</w:t>
      </w:r>
      <w:r>
        <w:rPr>
          <w:rFonts w:ascii="Arial" w:hAnsi="Arial" w:cs="Arial"/>
          <w:b/>
          <w:sz w:val="36"/>
          <w:lang w:eastAsia="es-MX"/>
        </w:rPr>
        <w:t xml:space="preserve"> </w:t>
      </w:r>
      <w:r w:rsidR="00FB4273">
        <w:rPr>
          <w:rFonts w:ascii="Arial" w:hAnsi="Arial" w:cs="Arial"/>
          <w:b/>
          <w:sz w:val="36"/>
          <w:lang w:eastAsia="es-MX"/>
        </w:rPr>
        <w:t xml:space="preserve">BELIEVED </w:t>
      </w:r>
      <w:r>
        <w:rPr>
          <w:rFonts w:ascii="Arial" w:hAnsi="Arial" w:cs="Arial"/>
          <w:b/>
          <w:sz w:val="36"/>
          <w:lang w:eastAsia="es-MX"/>
        </w:rPr>
        <w:t xml:space="preserve">AT RISK </w:t>
      </w:r>
      <w:r w:rsidR="000E1B56">
        <w:rPr>
          <w:rFonts w:ascii="Arial" w:hAnsi="Arial" w:cs="Arial"/>
          <w:b/>
          <w:sz w:val="36"/>
          <w:lang w:eastAsia="es-MX"/>
        </w:rPr>
        <w:t>OF</w:t>
      </w:r>
      <w:r w:rsidR="00B62B95">
        <w:rPr>
          <w:rFonts w:ascii="Arial" w:hAnsi="Arial" w:cs="Arial"/>
          <w:b/>
          <w:sz w:val="36"/>
          <w:lang w:eastAsia="es-MX"/>
        </w:rPr>
        <w:t xml:space="preserve"> </w:t>
      </w:r>
      <w:r>
        <w:rPr>
          <w:rFonts w:ascii="Arial" w:hAnsi="Arial" w:cs="Arial"/>
          <w:b/>
          <w:sz w:val="36"/>
          <w:lang w:eastAsia="es-MX"/>
        </w:rPr>
        <w:t>EXECUTION</w:t>
      </w:r>
      <w:r w:rsidR="000E1B56">
        <w:rPr>
          <w:rFonts w:ascii="Arial" w:hAnsi="Arial" w:cs="Arial"/>
          <w:b/>
          <w:sz w:val="36"/>
          <w:lang w:eastAsia="es-MX"/>
        </w:rPr>
        <w:t xml:space="preserve"> </w:t>
      </w:r>
    </w:p>
    <w:p w14:paraId="15A4E47C" w14:textId="72ABCF0B" w:rsidR="00E57F2C" w:rsidRDefault="00DB114E" w:rsidP="00D23D90">
      <w:pPr>
        <w:spacing w:after="0"/>
        <w:ind w:left="-283"/>
        <w:rPr>
          <w:rFonts w:ascii="Arial" w:hAnsi="Arial" w:cs="Arial"/>
          <w:b/>
          <w:lang w:eastAsia="es-MX"/>
        </w:rPr>
      </w:pPr>
      <w:proofErr w:type="spellStart"/>
      <w:r w:rsidRPr="00DB114E">
        <w:rPr>
          <w:rFonts w:ascii="Arial" w:hAnsi="Arial" w:cs="Arial"/>
          <w:b/>
          <w:lang w:val="en-US" w:eastAsia="es-MX"/>
        </w:rPr>
        <w:t>Pannir</w:t>
      </w:r>
      <w:proofErr w:type="spellEnd"/>
      <w:r w:rsidRPr="00DB114E">
        <w:rPr>
          <w:rFonts w:ascii="Arial" w:hAnsi="Arial" w:cs="Arial"/>
          <w:b/>
          <w:lang w:val="en-US" w:eastAsia="es-MX"/>
        </w:rPr>
        <w:t xml:space="preserve"> Selvam </w:t>
      </w:r>
      <w:proofErr w:type="spellStart"/>
      <w:r w:rsidRPr="00DB114E">
        <w:rPr>
          <w:rFonts w:ascii="Arial" w:hAnsi="Arial" w:cs="Arial"/>
          <w:b/>
          <w:lang w:val="en-US" w:eastAsia="es-MX"/>
        </w:rPr>
        <w:t>Pranthaman</w:t>
      </w:r>
      <w:proofErr w:type="spellEnd"/>
      <w:r w:rsidR="00397AD8">
        <w:rPr>
          <w:rFonts w:ascii="Arial" w:hAnsi="Arial" w:cs="Arial"/>
          <w:b/>
          <w:lang w:val="en-US" w:eastAsia="es-MX"/>
        </w:rPr>
        <w:t xml:space="preserve"> is believed to be at risk of execution in Singapore, following the recent rejection of judicial appeal</w:t>
      </w:r>
      <w:r w:rsidR="00E15832">
        <w:rPr>
          <w:rFonts w:ascii="Arial" w:hAnsi="Arial" w:cs="Arial"/>
          <w:b/>
          <w:lang w:val="en-US" w:eastAsia="es-MX"/>
        </w:rPr>
        <w:t>s</w:t>
      </w:r>
      <w:r w:rsidR="00397AD8">
        <w:rPr>
          <w:rFonts w:ascii="Arial" w:hAnsi="Arial" w:cs="Arial"/>
          <w:b/>
          <w:lang w:val="en-US" w:eastAsia="es-MX"/>
        </w:rPr>
        <w:t xml:space="preserve">. </w:t>
      </w:r>
      <w:r w:rsidR="00BB7D56">
        <w:rPr>
          <w:rFonts w:ascii="Arial" w:hAnsi="Arial" w:cs="Arial"/>
          <w:b/>
          <w:lang w:val="en-US" w:eastAsia="es-MX"/>
        </w:rPr>
        <w:t xml:space="preserve">A Malaysian national, </w:t>
      </w:r>
      <w:r w:rsidR="006C0826">
        <w:rPr>
          <w:rFonts w:ascii="Arial" w:hAnsi="Arial" w:cs="Arial"/>
          <w:b/>
          <w:lang w:val="en-US" w:eastAsia="es-MX"/>
        </w:rPr>
        <w:t xml:space="preserve">he was convicted </w:t>
      </w:r>
      <w:r w:rsidR="00194978">
        <w:rPr>
          <w:rFonts w:ascii="Arial" w:hAnsi="Arial" w:cs="Arial"/>
          <w:b/>
          <w:lang w:val="en-US" w:eastAsia="es-MX"/>
        </w:rPr>
        <w:t xml:space="preserve">in 2017 </w:t>
      </w:r>
      <w:r w:rsidR="006C0826">
        <w:rPr>
          <w:rFonts w:ascii="Arial" w:hAnsi="Arial" w:cs="Arial"/>
          <w:b/>
          <w:lang w:val="en-US" w:eastAsia="es-MX"/>
        </w:rPr>
        <w:t xml:space="preserve">of </w:t>
      </w:r>
      <w:r w:rsidR="00BB7D56">
        <w:rPr>
          <w:rFonts w:ascii="Arial" w:hAnsi="Arial" w:cs="Arial"/>
          <w:b/>
          <w:lang w:val="en-US" w:eastAsia="es-MX"/>
        </w:rPr>
        <w:t>importing</w:t>
      </w:r>
      <w:r w:rsidR="00690165">
        <w:rPr>
          <w:rFonts w:ascii="Arial" w:hAnsi="Arial" w:cs="Arial"/>
          <w:b/>
          <w:lang w:val="en-US" w:eastAsia="es-MX"/>
        </w:rPr>
        <w:t xml:space="preserve"> </w:t>
      </w:r>
      <w:r w:rsidR="00690165" w:rsidRPr="00690165">
        <w:rPr>
          <w:rFonts w:ascii="Arial" w:hAnsi="Arial" w:cs="Arial"/>
          <w:b/>
          <w:lang w:eastAsia="es-MX"/>
        </w:rPr>
        <w:t>51.84</w:t>
      </w:r>
      <w:r w:rsidR="00041307">
        <w:rPr>
          <w:rFonts w:ascii="Arial" w:hAnsi="Arial" w:cs="Arial"/>
          <w:b/>
          <w:lang w:eastAsia="es-MX"/>
        </w:rPr>
        <w:t>g</w:t>
      </w:r>
      <w:r w:rsidR="00690165" w:rsidRPr="00690165">
        <w:rPr>
          <w:rFonts w:ascii="Arial" w:hAnsi="Arial" w:cs="Arial"/>
          <w:b/>
          <w:lang w:eastAsia="es-MX"/>
        </w:rPr>
        <w:t xml:space="preserve"> of diamorphine</w:t>
      </w:r>
      <w:r w:rsidR="00690165">
        <w:rPr>
          <w:rFonts w:ascii="Arial" w:hAnsi="Arial" w:cs="Arial"/>
          <w:b/>
          <w:lang w:eastAsia="es-MX"/>
        </w:rPr>
        <w:t xml:space="preserve"> (heroin)</w:t>
      </w:r>
      <w:r w:rsidR="002B178B">
        <w:rPr>
          <w:rFonts w:ascii="Arial" w:hAnsi="Arial" w:cs="Arial"/>
          <w:b/>
          <w:lang w:eastAsia="es-MX"/>
        </w:rPr>
        <w:t xml:space="preserve">. </w:t>
      </w:r>
      <w:r w:rsidR="007C2EA9">
        <w:rPr>
          <w:rFonts w:ascii="Arial" w:hAnsi="Arial" w:cs="Arial"/>
          <w:b/>
          <w:lang w:eastAsia="es-MX"/>
        </w:rPr>
        <w:t>T</w:t>
      </w:r>
      <w:r w:rsidR="00A676D3">
        <w:rPr>
          <w:rFonts w:ascii="Arial" w:hAnsi="Arial" w:cs="Arial"/>
          <w:b/>
          <w:lang w:eastAsia="es-MX"/>
        </w:rPr>
        <w:t xml:space="preserve">he judge found </w:t>
      </w:r>
      <w:r w:rsidR="000032CC">
        <w:rPr>
          <w:rFonts w:ascii="Arial" w:hAnsi="Arial" w:cs="Arial"/>
          <w:b/>
          <w:lang w:eastAsia="es-MX"/>
        </w:rPr>
        <w:t>that he had</w:t>
      </w:r>
      <w:r w:rsidR="00A676D3">
        <w:rPr>
          <w:rFonts w:ascii="Arial" w:hAnsi="Arial" w:cs="Arial"/>
          <w:b/>
          <w:lang w:eastAsia="es-MX"/>
        </w:rPr>
        <w:t xml:space="preserve"> only transport</w:t>
      </w:r>
      <w:r w:rsidR="002B178B">
        <w:rPr>
          <w:rFonts w:ascii="Arial" w:hAnsi="Arial" w:cs="Arial"/>
          <w:b/>
          <w:lang w:eastAsia="es-MX"/>
        </w:rPr>
        <w:t>ed</w:t>
      </w:r>
      <w:r w:rsidR="00A676D3">
        <w:rPr>
          <w:rFonts w:ascii="Arial" w:hAnsi="Arial" w:cs="Arial"/>
          <w:b/>
          <w:lang w:eastAsia="es-MX"/>
        </w:rPr>
        <w:t xml:space="preserve"> the </w:t>
      </w:r>
      <w:proofErr w:type="gramStart"/>
      <w:r w:rsidR="00A676D3">
        <w:rPr>
          <w:rFonts w:ascii="Arial" w:hAnsi="Arial" w:cs="Arial"/>
          <w:b/>
          <w:lang w:eastAsia="es-MX"/>
        </w:rPr>
        <w:t xml:space="preserve">drugs, </w:t>
      </w:r>
      <w:r w:rsidR="007C2EA9">
        <w:rPr>
          <w:rFonts w:ascii="Arial" w:hAnsi="Arial" w:cs="Arial"/>
          <w:b/>
          <w:lang w:eastAsia="es-MX"/>
        </w:rPr>
        <w:t>but</w:t>
      </w:r>
      <w:proofErr w:type="gramEnd"/>
      <w:r w:rsidR="007C2EA9">
        <w:rPr>
          <w:rFonts w:ascii="Arial" w:hAnsi="Arial" w:cs="Arial"/>
          <w:b/>
          <w:lang w:eastAsia="es-MX"/>
        </w:rPr>
        <w:t xml:space="preserve"> </w:t>
      </w:r>
      <w:r w:rsidR="001B1ABD">
        <w:rPr>
          <w:rFonts w:ascii="Arial" w:hAnsi="Arial" w:cs="Arial"/>
          <w:b/>
          <w:lang w:eastAsia="es-MX"/>
        </w:rPr>
        <w:t xml:space="preserve">sentenced him to the mandatory death penalty as </w:t>
      </w:r>
      <w:r w:rsidR="00A676D3">
        <w:rPr>
          <w:rFonts w:ascii="Arial" w:hAnsi="Arial" w:cs="Arial"/>
          <w:b/>
          <w:lang w:eastAsia="es-MX"/>
        </w:rPr>
        <w:t>t</w:t>
      </w:r>
      <w:r w:rsidR="005B20F6">
        <w:rPr>
          <w:rFonts w:ascii="Arial" w:hAnsi="Arial" w:cs="Arial"/>
          <w:b/>
          <w:lang w:eastAsia="es-MX"/>
        </w:rPr>
        <w:t>he prosecution did not issue a certificate of substant</w:t>
      </w:r>
      <w:r w:rsidR="00C53F42">
        <w:rPr>
          <w:rFonts w:ascii="Arial" w:hAnsi="Arial" w:cs="Arial"/>
          <w:b/>
          <w:lang w:eastAsia="es-MX"/>
        </w:rPr>
        <w:t>ive</w:t>
      </w:r>
      <w:r w:rsidR="005B20F6">
        <w:rPr>
          <w:rFonts w:ascii="Arial" w:hAnsi="Arial" w:cs="Arial"/>
          <w:b/>
          <w:lang w:eastAsia="es-MX"/>
        </w:rPr>
        <w:t xml:space="preserve"> assistanc</w:t>
      </w:r>
      <w:r w:rsidR="00A676D3">
        <w:rPr>
          <w:rFonts w:ascii="Arial" w:hAnsi="Arial" w:cs="Arial"/>
          <w:b/>
          <w:lang w:eastAsia="es-MX"/>
        </w:rPr>
        <w:t>e</w:t>
      </w:r>
      <w:r w:rsidR="000032CC">
        <w:rPr>
          <w:rFonts w:ascii="Arial" w:hAnsi="Arial" w:cs="Arial"/>
          <w:b/>
          <w:lang w:eastAsia="es-MX"/>
        </w:rPr>
        <w:t>. E</w:t>
      </w:r>
      <w:r w:rsidR="00CD4204">
        <w:rPr>
          <w:rFonts w:ascii="Arial" w:hAnsi="Arial" w:cs="Arial"/>
          <w:b/>
          <w:lang w:eastAsia="es-MX"/>
        </w:rPr>
        <w:t xml:space="preserve">xecutions </w:t>
      </w:r>
      <w:r w:rsidR="00051605">
        <w:rPr>
          <w:rFonts w:ascii="Arial" w:hAnsi="Arial" w:cs="Arial"/>
          <w:b/>
          <w:lang w:eastAsia="es-MX"/>
        </w:rPr>
        <w:t xml:space="preserve">in Singapore </w:t>
      </w:r>
      <w:r w:rsidR="000032CC">
        <w:rPr>
          <w:rFonts w:ascii="Arial" w:hAnsi="Arial" w:cs="Arial"/>
          <w:b/>
          <w:lang w:eastAsia="es-MX"/>
        </w:rPr>
        <w:t xml:space="preserve">have </w:t>
      </w:r>
      <w:r w:rsidR="002A3D81">
        <w:rPr>
          <w:rFonts w:ascii="Arial" w:hAnsi="Arial" w:cs="Arial"/>
          <w:b/>
          <w:lang w:eastAsia="es-MX"/>
        </w:rPr>
        <w:t>continued</w:t>
      </w:r>
      <w:r w:rsidR="000032CC">
        <w:rPr>
          <w:rFonts w:ascii="Arial" w:hAnsi="Arial" w:cs="Arial"/>
          <w:b/>
          <w:lang w:eastAsia="es-MX"/>
        </w:rPr>
        <w:t xml:space="preserve"> </w:t>
      </w:r>
      <w:r w:rsidR="00CD4204">
        <w:rPr>
          <w:rFonts w:ascii="Arial" w:hAnsi="Arial" w:cs="Arial"/>
          <w:b/>
          <w:lang w:eastAsia="es-MX"/>
        </w:rPr>
        <w:t xml:space="preserve">at an alarming rate, with four </w:t>
      </w:r>
      <w:r w:rsidR="000032CC">
        <w:rPr>
          <w:rFonts w:ascii="Arial" w:hAnsi="Arial" w:cs="Arial"/>
          <w:b/>
          <w:lang w:eastAsia="es-MX"/>
        </w:rPr>
        <w:t>men</w:t>
      </w:r>
      <w:r w:rsidR="00CD4204">
        <w:rPr>
          <w:rFonts w:ascii="Arial" w:hAnsi="Arial" w:cs="Arial"/>
          <w:b/>
          <w:lang w:eastAsia="es-MX"/>
        </w:rPr>
        <w:t xml:space="preserve"> hanged in </w:t>
      </w:r>
      <w:r w:rsidR="002B178B">
        <w:rPr>
          <w:rFonts w:ascii="Arial" w:hAnsi="Arial" w:cs="Arial"/>
          <w:b/>
          <w:lang w:eastAsia="es-MX"/>
        </w:rPr>
        <w:t>November</w:t>
      </w:r>
      <w:r w:rsidR="002C5504">
        <w:rPr>
          <w:rFonts w:ascii="Arial" w:hAnsi="Arial" w:cs="Arial"/>
          <w:b/>
          <w:lang w:eastAsia="es-MX"/>
        </w:rPr>
        <w:t xml:space="preserve"> alone</w:t>
      </w:r>
      <w:r w:rsidR="002B178B">
        <w:rPr>
          <w:rFonts w:ascii="Arial" w:hAnsi="Arial" w:cs="Arial"/>
          <w:b/>
          <w:lang w:eastAsia="es-MX"/>
        </w:rPr>
        <w:t xml:space="preserve">. </w:t>
      </w:r>
      <w:r w:rsidR="00E57F2C">
        <w:rPr>
          <w:rFonts w:ascii="Arial" w:hAnsi="Arial" w:cs="Arial"/>
          <w:b/>
          <w:lang w:eastAsia="es-MX"/>
        </w:rPr>
        <w:t xml:space="preserve">We </w:t>
      </w:r>
      <w:r w:rsidR="00EF5B0E">
        <w:rPr>
          <w:rFonts w:ascii="Arial" w:hAnsi="Arial" w:cs="Arial"/>
          <w:b/>
          <w:lang w:eastAsia="es-MX"/>
        </w:rPr>
        <w:t>call</w:t>
      </w:r>
      <w:r w:rsidR="00E57F2C">
        <w:rPr>
          <w:rFonts w:ascii="Arial" w:hAnsi="Arial" w:cs="Arial"/>
          <w:b/>
          <w:lang w:eastAsia="es-MX"/>
        </w:rPr>
        <w:t xml:space="preserve"> on t</w:t>
      </w:r>
      <w:r w:rsidR="00E57F2C" w:rsidRPr="00E57F2C">
        <w:rPr>
          <w:rFonts w:ascii="Arial" w:hAnsi="Arial" w:cs="Arial"/>
          <w:b/>
          <w:lang w:eastAsia="es-MX"/>
        </w:rPr>
        <w:t xml:space="preserve">he government of Singapore </w:t>
      </w:r>
      <w:r w:rsidR="002B178B">
        <w:rPr>
          <w:rFonts w:ascii="Arial" w:hAnsi="Arial" w:cs="Arial"/>
          <w:b/>
          <w:lang w:eastAsia="es-MX"/>
        </w:rPr>
        <w:t xml:space="preserve">to </w:t>
      </w:r>
      <w:r w:rsidR="00E57F2C" w:rsidRPr="00E57F2C">
        <w:rPr>
          <w:rFonts w:ascii="Arial" w:hAnsi="Arial" w:cs="Arial"/>
          <w:b/>
          <w:lang w:eastAsia="es-MX"/>
        </w:rPr>
        <w:t xml:space="preserve">commute </w:t>
      </w:r>
      <w:r w:rsidR="000032CC">
        <w:rPr>
          <w:rFonts w:ascii="Arial" w:hAnsi="Arial" w:cs="Arial"/>
          <w:b/>
          <w:lang w:eastAsia="es-MX"/>
        </w:rPr>
        <w:t xml:space="preserve">the death sentence of </w:t>
      </w:r>
      <w:proofErr w:type="spellStart"/>
      <w:r w:rsidR="00E57F2C" w:rsidRPr="00DB114E">
        <w:rPr>
          <w:rFonts w:ascii="Arial" w:hAnsi="Arial" w:cs="Arial"/>
          <w:b/>
          <w:lang w:val="en-US" w:eastAsia="es-MX"/>
        </w:rPr>
        <w:t>Pannir</w:t>
      </w:r>
      <w:proofErr w:type="spellEnd"/>
      <w:r w:rsidR="00E57F2C" w:rsidRPr="00DB114E">
        <w:rPr>
          <w:rFonts w:ascii="Arial" w:hAnsi="Arial" w:cs="Arial"/>
          <w:b/>
          <w:lang w:val="en-US" w:eastAsia="es-MX"/>
        </w:rPr>
        <w:t xml:space="preserve"> Selvam </w:t>
      </w:r>
      <w:proofErr w:type="spellStart"/>
      <w:r w:rsidR="00E57F2C" w:rsidRPr="00DB114E">
        <w:rPr>
          <w:rFonts w:ascii="Arial" w:hAnsi="Arial" w:cs="Arial"/>
          <w:b/>
          <w:lang w:val="en-US" w:eastAsia="es-MX"/>
        </w:rPr>
        <w:t>Pranthaman</w:t>
      </w:r>
      <w:proofErr w:type="spellEnd"/>
      <w:r w:rsidR="00E57F2C">
        <w:rPr>
          <w:rFonts w:ascii="Arial" w:hAnsi="Arial" w:cs="Arial"/>
          <w:b/>
          <w:lang w:val="en-US" w:eastAsia="es-MX"/>
        </w:rPr>
        <w:t xml:space="preserve"> and immediately </w:t>
      </w:r>
      <w:r w:rsidR="00E57F2C" w:rsidRPr="00E57F2C">
        <w:rPr>
          <w:rFonts w:ascii="Arial" w:hAnsi="Arial" w:cs="Arial"/>
          <w:b/>
          <w:lang w:eastAsia="es-MX"/>
        </w:rPr>
        <w:t xml:space="preserve">establish an official moratorium on all executions as a first </w:t>
      </w:r>
      <w:r w:rsidR="002A3D81">
        <w:rPr>
          <w:rFonts w:ascii="Arial" w:hAnsi="Arial" w:cs="Arial"/>
          <w:b/>
          <w:lang w:eastAsia="es-MX"/>
        </w:rPr>
        <w:t xml:space="preserve">critical </w:t>
      </w:r>
      <w:r w:rsidR="00E57F2C" w:rsidRPr="00E57F2C">
        <w:rPr>
          <w:rFonts w:ascii="Arial" w:hAnsi="Arial" w:cs="Arial"/>
          <w:b/>
          <w:lang w:eastAsia="es-MX"/>
        </w:rPr>
        <w:t>step.</w:t>
      </w:r>
    </w:p>
    <w:p w14:paraId="7AE88BF5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464E32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40ECE7BA" w14:textId="19E10686" w:rsidR="005D2C37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AC299" wp14:editId="43B56C73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A5532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0E6A8DED" w14:textId="77777777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  <w:r w:rsidRPr="00DC53CD">
        <w:rPr>
          <w:rFonts w:cs="Arial"/>
          <w:b/>
          <w:bCs/>
          <w:i/>
          <w:sz w:val="20"/>
          <w:szCs w:val="20"/>
        </w:rPr>
        <w:t>Lawrence Wong</w:t>
      </w:r>
    </w:p>
    <w:p w14:paraId="28D36F14" w14:textId="0D2D31ED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Prime Minister of Singapore</w:t>
      </w:r>
    </w:p>
    <w:p w14:paraId="52590BA9" w14:textId="5BD9C0F2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Office of the Prime Minister</w:t>
      </w:r>
    </w:p>
    <w:p w14:paraId="3D21317B" w14:textId="77777777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Orchard Road</w:t>
      </w:r>
    </w:p>
    <w:p w14:paraId="3D74026B" w14:textId="77777777" w:rsidR="00DC53CD" w:rsidRPr="00767DEA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proofErr w:type="spellStart"/>
      <w:r w:rsidRPr="00767DEA">
        <w:rPr>
          <w:rFonts w:cs="Arial"/>
          <w:i/>
          <w:sz w:val="20"/>
          <w:szCs w:val="20"/>
          <w:lang w:val="pt-BR"/>
        </w:rPr>
        <w:t>Istana</w:t>
      </w:r>
      <w:proofErr w:type="spellEnd"/>
    </w:p>
    <w:p w14:paraId="5E2D0F11" w14:textId="01A7F544" w:rsidR="008808B6" w:rsidRPr="00767DEA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767DEA">
        <w:rPr>
          <w:rFonts w:cs="Arial"/>
          <w:i/>
          <w:sz w:val="20"/>
          <w:szCs w:val="20"/>
          <w:lang w:val="pt-BR"/>
        </w:rPr>
        <w:t>Singapore 238823</w:t>
      </w:r>
    </w:p>
    <w:p w14:paraId="4207DD7C" w14:textId="107E0F84" w:rsidR="00EA68CE" w:rsidRPr="00767DEA" w:rsidRDefault="00EA68CE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767DEA">
        <w:rPr>
          <w:rFonts w:cs="Arial"/>
          <w:i/>
          <w:sz w:val="20"/>
          <w:szCs w:val="20"/>
          <w:lang w:val="pt-BR"/>
        </w:rPr>
        <w:t>Fax:</w:t>
      </w:r>
      <w:r w:rsidR="008808B6" w:rsidRPr="00767DEA">
        <w:rPr>
          <w:rFonts w:ascii="Roboto" w:hAnsi="Roboto"/>
          <w:color w:val="333333"/>
          <w:shd w:val="clear" w:color="auto" w:fill="FDFBF7"/>
          <w:lang w:val="pt-BR"/>
        </w:rPr>
        <w:t xml:space="preserve"> </w:t>
      </w:r>
      <w:r w:rsidR="00EC3D08" w:rsidRPr="00767DEA">
        <w:rPr>
          <w:rFonts w:cs="Arial"/>
          <w:i/>
          <w:sz w:val="20"/>
          <w:szCs w:val="20"/>
          <w:lang w:val="pt-BR"/>
        </w:rPr>
        <w:t xml:space="preserve">+65 </w:t>
      </w:r>
      <w:r w:rsidR="008808B6" w:rsidRPr="00767DEA">
        <w:rPr>
          <w:rFonts w:cs="Arial"/>
          <w:i/>
          <w:sz w:val="20"/>
          <w:szCs w:val="20"/>
          <w:lang w:val="pt-BR"/>
        </w:rPr>
        <w:t>6835 6621</w:t>
      </w:r>
    </w:p>
    <w:p w14:paraId="42C8AD79" w14:textId="6896230F" w:rsidR="005D2C37" w:rsidRPr="001B50EC" w:rsidRDefault="005D2C3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1B50EC">
        <w:rPr>
          <w:rFonts w:cs="Arial"/>
          <w:i/>
          <w:sz w:val="20"/>
          <w:szCs w:val="20"/>
          <w:lang w:val="en-US"/>
        </w:rPr>
        <w:t xml:space="preserve">Email: </w:t>
      </w:r>
      <w:hyperlink r:id="rId7" w:history="1">
        <w:r w:rsidR="00007AE4" w:rsidRPr="001B50EC">
          <w:rPr>
            <w:rStyle w:val="Hyperlink"/>
            <w:rFonts w:cs="Arial"/>
            <w:i/>
            <w:sz w:val="20"/>
            <w:szCs w:val="20"/>
            <w:lang w:val="en-US"/>
          </w:rPr>
          <w:t>pmo_hq@pmo.gov.sg</w:t>
        </w:r>
      </w:hyperlink>
    </w:p>
    <w:p w14:paraId="27B3C31D" w14:textId="0B5B9C18" w:rsidR="005D2C37" w:rsidRPr="00203A0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007AE4">
        <w:rPr>
          <w:rFonts w:cs="Arial"/>
          <w:i/>
          <w:sz w:val="20"/>
          <w:szCs w:val="20"/>
        </w:rPr>
        <w:t>Prime Minister</w:t>
      </w:r>
      <w:r w:rsidRPr="00203A02">
        <w:rPr>
          <w:rFonts w:cs="Arial"/>
          <w:i/>
          <w:sz w:val="20"/>
          <w:szCs w:val="20"/>
        </w:rPr>
        <w:t>,</w:t>
      </w:r>
    </w:p>
    <w:p w14:paraId="5C30404B" w14:textId="77777777" w:rsidR="0082127B" w:rsidRDefault="0082127B" w:rsidP="002D15F9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</w:p>
    <w:p w14:paraId="7DB15583" w14:textId="3C37BB98" w:rsidR="001B1ABD" w:rsidRDefault="00695464" w:rsidP="00695464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urge you to immediately </w:t>
      </w:r>
      <w:r w:rsidR="00D44842">
        <w:rPr>
          <w:rFonts w:cs="Arial"/>
          <w:i/>
          <w:sz w:val="20"/>
          <w:szCs w:val="20"/>
        </w:rPr>
        <w:t xml:space="preserve">commute the death sentence imposed on </w:t>
      </w:r>
      <w:proofErr w:type="spellStart"/>
      <w:r w:rsidR="00D44842" w:rsidRPr="00D44842">
        <w:rPr>
          <w:rFonts w:cs="Arial"/>
          <w:bCs/>
          <w:i/>
          <w:sz w:val="20"/>
          <w:szCs w:val="20"/>
          <w:lang w:val="en-US"/>
        </w:rPr>
        <w:t>Pannir</w:t>
      </w:r>
      <w:proofErr w:type="spellEnd"/>
      <w:r w:rsidR="00D44842" w:rsidRPr="00D44842">
        <w:rPr>
          <w:rFonts w:cs="Arial"/>
          <w:bCs/>
          <w:i/>
          <w:sz w:val="20"/>
          <w:szCs w:val="20"/>
          <w:lang w:val="en-US"/>
        </w:rPr>
        <w:t xml:space="preserve"> Selvam </w:t>
      </w:r>
      <w:proofErr w:type="spellStart"/>
      <w:r w:rsidR="00D44842" w:rsidRPr="00D44842">
        <w:rPr>
          <w:rFonts w:cs="Arial"/>
          <w:bCs/>
          <w:i/>
          <w:sz w:val="20"/>
          <w:szCs w:val="20"/>
          <w:lang w:val="en-US"/>
        </w:rPr>
        <w:t>Pranthaman</w:t>
      </w:r>
      <w:proofErr w:type="spellEnd"/>
      <w:r w:rsidR="00D44842" w:rsidRPr="00D44842">
        <w:rPr>
          <w:rFonts w:cs="Arial"/>
          <w:b/>
          <w:i/>
          <w:sz w:val="20"/>
          <w:szCs w:val="20"/>
          <w:lang w:val="en-US"/>
        </w:rPr>
        <w:t xml:space="preserve"> </w:t>
      </w:r>
      <w:r w:rsidR="00D44842">
        <w:rPr>
          <w:rFonts w:cs="Arial"/>
          <w:i/>
          <w:sz w:val="20"/>
          <w:szCs w:val="20"/>
        </w:rPr>
        <w:t xml:space="preserve">and halt all executions in the country. </w:t>
      </w:r>
      <w:r>
        <w:rPr>
          <w:rFonts w:cs="Arial"/>
          <w:bCs/>
          <w:i/>
          <w:sz w:val="20"/>
          <w:szCs w:val="20"/>
        </w:rPr>
        <w:t>His death sentence</w:t>
      </w:r>
      <w:r w:rsidR="00E27EA1">
        <w:rPr>
          <w:rFonts w:cs="Arial"/>
          <w:bCs/>
          <w:i/>
          <w:sz w:val="20"/>
          <w:szCs w:val="20"/>
        </w:rPr>
        <w:t>, like those of several others</w:t>
      </w:r>
      <w:r w:rsidR="007C789B">
        <w:rPr>
          <w:rFonts w:cs="Arial"/>
          <w:bCs/>
          <w:i/>
          <w:sz w:val="20"/>
          <w:szCs w:val="20"/>
        </w:rPr>
        <w:t xml:space="preserve"> on death row</w:t>
      </w:r>
      <w:r w:rsidR="00E27EA1">
        <w:rPr>
          <w:rFonts w:cs="Arial"/>
          <w:bCs/>
          <w:i/>
          <w:sz w:val="20"/>
          <w:szCs w:val="20"/>
        </w:rPr>
        <w:t xml:space="preserve">, </w:t>
      </w:r>
      <w:r>
        <w:rPr>
          <w:rFonts w:cs="Arial"/>
          <w:bCs/>
          <w:i/>
          <w:sz w:val="20"/>
          <w:szCs w:val="20"/>
        </w:rPr>
        <w:t xml:space="preserve">was imposed in violation of </w:t>
      </w:r>
      <w:r>
        <w:rPr>
          <w:rFonts w:cs="Arial"/>
          <w:i/>
          <w:sz w:val="20"/>
          <w:szCs w:val="20"/>
        </w:rPr>
        <w:t xml:space="preserve">international human rights law and standards, which would render his execution unlawful and arbitrary. </w:t>
      </w:r>
    </w:p>
    <w:p w14:paraId="55641201" w14:textId="77777777" w:rsidR="001B1ABD" w:rsidRDefault="001B1ABD" w:rsidP="00695464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D9C0F58" w14:textId="1862BE6D" w:rsidR="00695464" w:rsidRDefault="00186F57" w:rsidP="00695464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I</w:t>
      </w:r>
      <w:r w:rsidR="00695464" w:rsidRPr="1BD32154">
        <w:rPr>
          <w:rFonts w:cs="Arial"/>
          <w:i/>
          <w:iCs/>
          <w:sz w:val="20"/>
          <w:szCs w:val="20"/>
        </w:rPr>
        <w:t xml:space="preserve">nternational law and standards set out restrictions </w:t>
      </w:r>
      <w:r w:rsidR="00695464">
        <w:rPr>
          <w:rFonts w:cs="Arial"/>
          <w:i/>
          <w:iCs/>
          <w:sz w:val="20"/>
          <w:szCs w:val="20"/>
        </w:rPr>
        <w:t>on</w:t>
      </w:r>
      <w:r w:rsidR="00695464" w:rsidRPr="1BD32154">
        <w:rPr>
          <w:rFonts w:cs="Arial"/>
          <w:i/>
          <w:iCs/>
          <w:sz w:val="20"/>
          <w:szCs w:val="20"/>
        </w:rPr>
        <w:t xml:space="preserve"> the use of the death penalty to protect against the arbitrary deprivation of life. These include the prohibition </w:t>
      </w:r>
      <w:r w:rsidR="00695464">
        <w:rPr>
          <w:rFonts w:cs="Arial"/>
          <w:i/>
          <w:iCs/>
          <w:sz w:val="20"/>
          <w:szCs w:val="20"/>
        </w:rPr>
        <w:t xml:space="preserve">against </w:t>
      </w:r>
      <w:r w:rsidR="00695464" w:rsidRPr="1BD32154">
        <w:rPr>
          <w:rFonts w:cs="Arial"/>
          <w:i/>
          <w:iCs/>
          <w:sz w:val="20"/>
          <w:szCs w:val="20"/>
        </w:rPr>
        <w:t>impos</w:t>
      </w:r>
      <w:r w:rsidR="00695464">
        <w:rPr>
          <w:rFonts w:cs="Arial"/>
          <w:i/>
          <w:iCs/>
          <w:sz w:val="20"/>
          <w:szCs w:val="20"/>
        </w:rPr>
        <w:t>ing</w:t>
      </w:r>
      <w:r w:rsidR="00695464" w:rsidRPr="1BD32154">
        <w:rPr>
          <w:rFonts w:cs="Arial"/>
          <w:i/>
          <w:iCs/>
          <w:sz w:val="20"/>
          <w:szCs w:val="20"/>
        </w:rPr>
        <w:t xml:space="preserve"> this punishment as a mandatory sentence; for offences that do not meet the threshold of the “most serious crimes”</w:t>
      </w:r>
      <w:r>
        <w:rPr>
          <w:rFonts w:cs="Arial"/>
          <w:i/>
          <w:iCs/>
          <w:sz w:val="20"/>
          <w:szCs w:val="20"/>
        </w:rPr>
        <w:t xml:space="preserve">, </w:t>
      </w:r>
      <w:r w:rsidR="0081050B">
        <w:rPr>
          <w:rFonts w:cs="Arial"/>
          <w:i/>
          <w:iCs/>
          <w:sz w:val="20"/>
          <w:szCs w:val="20"/>
        </w:rPr>
        <w:t>including drug</w:t>
      </w:r>
      <w:r w:rsidR="00C801EA">
        <w:rPr>
          <w:rFonts w:cs="Arial"/>
          <w:i/>
          <w:iCs/>
          <w:sz w:val="20"/>
          <w:szCs w:val="20"/>
        </w:rPr>
        <w:t>-</w:t>
      </w:r>
      <w:r w:rsidR="0081050B">
        <w:rPr>
          <w:rFonts w:cs="Arial"/>
          <w:i/>
          <w:iCs/>
          <w:sz w:val="20"/>
          <w:szCs w:val="20"/>
        </w:rPr>
        <w:t>related</w:t>
      </w:r>
      <w:r w:rsidR="00C801EA">
        <w:rPr>
          <w:rFonts w:cs="Arial"/>
          <w:i/>
          <w:iCs/>
          <w:sz w:val="20"/>
          <w:szCs w:val="20"/>
        </w:rPr>
        <w:t xml:space="preserve"> offences</w:t>
      </w:r>
      <w:r w:rsidR="00695464" w:rsidRPr="1BD32154">
        <w:rPr>
          <w:rFonts w:cs="Arial"/>
          <w:i/>
          <w:iCs/>
          <w:sz w:val="20"/>
          <w:szCs w:val="20"/>
        </w:rPr>
        <w:t xml:space="preserve">; </w:t>
      </w:r>
      <w:r w:rsidR="00BC0B17">
        <w:rPr>
          <w:rFonts w:cs="Arial"/>
          <w:i/>
          <w:iCs/>
          <w:sz w:val="20"/>
          <w:szCs w:val="20"/>
        </w:rPr>
        <w:t xml:space="preserve">and </w:t>
      </w:r>
      <w:r w:rsidR="00695464" w:rsidRPr="1BD32154">
        <w:rPr>
          <w:rFonts w:cs="Arial"/>
          <w:i/>
          <w:iCs/>
          <w:sz w:val="20"/>
          <w:szCs w:val="20"/>
        </w:rPr>
        <w:t xml:space="preserve">after proceedings that do not meet the highest standards for a fair trial. </w:t>
      </w:r>
      <w:r w:rsidR="00695464">
        <w:rPr>
          <w:rFonts w:cs="Arial"/>
          <w:bCs/>
          <w:i/>
          <w:sz w:val="20"/>
          <w:szCs w:val="20"/>
        </w:rPr>
        <w:t>Violations of</w:t>
      </w:r>
      <w:r w:rsidR="00E0680E">
        <w:rPr>
          <w:rFonts w:cs="Arial"/>
          <w:bCs/>
          <w:i/>
          <w:sz w:val="20"/>
          <w:szCs w:val="20"/>
        </w:rPr>
        <w:t xml:space="preserve"> all</w:t>
      </w:r>
      <w:r w:rsidR="00695464">
        <w:rPr>
          <w:rFonts w:cs="Arial"/>
          <w:bCs/>
          <w:i/>
          <w:sz w:val="20"/>
          <w:szCs w:val="20"/>
        </w:rPr>
        <w:t xml:space="preserve"> these safeguards </w:t>
      </w:r>
      <w:r w:rsidR="00510B95">
        <w:rPr>
          <w:rFonts w:cs="Arial"/>
          <w:bCs/>
          <w:i/>
          <w:sz w:val="20"/>
          <w:szCs w:val="20"/>
        </w:rPr>
        <w:t xml:space="preserve">are </w:t>
      </w:r>
      <w:r w:rsidR="00695464">
        <w:rPr>
          <w:rFonts w:cs="Arial"/>
          <w:bCs/>
          <w:i/>
          <w:sz w:val="20"/>
          <w:szCs w:val="20"/>
        </w:rPr>
        <w:t xml:space="preserve">present in this case. </w:t>
      </w:r>
    </w:p>
    <w:p w14:paraId="57057730" w14:textId="77777777" w:rsidR="00695464" w:rsidRDefault="00695464" w:rsidP="00695464">
      <w:pPr>
        <w:spacing w:after="0" w:line="240" w:lineRule="auto"/>
        <w:rPr>
          <w:rFonts w:cs="Arial"/>
          <w:i/>
          <w:sz w:val="20"/>
          <w:szCs w:val="20"/>
        </w:rPr>
      </w:pPr>
    </w:p>
    <w:p w14:paraId="6AC8745C" w14:textId="799F25E4" w:rsidR="009A5996" w:rsidRDefault="002D15F9" w:rsidP="002D7B4E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alarmed at the high rate of executions </w:t>
      </w:r>
      <w:r w:rsidR="0062368E">
        <w:rPr>
          <w:rFonts w:cs="Arial"/>
          <w:i/>
          <w:sz w:val="20"/>
          <w:szCs w:val="20"/>
        </w:rPr>
        <w:t>recorded in Singapore in recent weeks</w:t>
      </w:r>
      <w:r w:rsidR="007C65D6">
        <w:rPr>
          <w:rFonts w:cs="Arial"/>
          <w:i/>
          <w:sz w:val="20"/>
          <w:szCs w:val="20"/>
        </w:rPr>
        <w:t>, with f</w:t>
      </w:r>
      <w:r w:rsidR="0062368E">
        <w:rPr>
          <w:rFonts w:cs="Arial"/>
          <w:i/>
          <w:sz w:val="20"/>
          <w:szCs w:val="20"/>
        </w:rPr>
        <w:t>our men hanged in November alone</w:t>
      </w:r>
      <w:r w:rsidR="00717718">
        <w:rPr>
          <w:rFonts w:cs="Arial"/>
          <w:i/>
          <w:sz w:val="20"/>
          <w:szCs w:val="20"/>
        </w:rPr>
        <w:t xml:space="preserve">. While I oppose the death penalty in all circumstances, it is </w:t>
      </w:r>
      <w:r w:rsidR="00051605">
        <w:rPr>
          <w:rFonts w:cs="Arial"/>
          <w:i/>
          <w:sz w:val="20"/>
          <w:szCs w:val="20"/>
        </w:rPr>
        <w:t xml:space="preserve">particularly disturbing </w:t>
      </w:r>
      <w:r w:rsidR="007F7D0C">
        <w:rPr>
          <w:rFonts w:cs="Arial"/>
          <w:i/>
          <w:sz w:val="20"/>
          <w:szCs w:val="20"/>
        </w:rPr>
        <w:t xml:space="preserve">to see </w:t>
      </w:r>
      <w:r w:rsidR="00B1579C">
        <w:rPr>
          <w:rFonts w:cs="Arial"/>
          <w:i/>
          <w:sz w:val="20"/>
          <w:szCs w:val="20"/>
        </w:rPr>
        <w:t xml:space="preserve">such a </w:t>
      </w:r>
      <w:r w:rsidR="0076360B">
        <w:rPr>
          <w:rFonts w:cs="Arial"/>
          <w:i/>
          <w:sz w:val="20"/>
          <w:szCs w:val="20"/>
        </w:rPr>
        <w:t xml:space="preserve">relentless </w:t>
      </w:r>
      <w:r w:rsidR="00B1579C">
        <w:rPr>
          <w:rFonts w:cs="Arial"/>
          <w:i/>
          <w:sz w:val="20"/>
          <w:szCs w:val="20"/>
        </w:rPr>
        <w:t>pursuit of hangings</w:t>
      </w:r>
      <w:r w:rsidR="0076360B">
        <w:rPr>
          <w:rFonts w:cs="Arial"/>
          <w:i/>
          <w:sz w:val="20"/>
          <w:szCs w:val="20"/>
        </w:rPr>
        <w:t xml:space="preserve">. This </w:t>
      </w:r>
      <w:r w:rsidR="007C65D6">
        <w:rPr>
          <w:rFonts w:cs="Arial"/>
          <w:i/>
          <w:sz w:val="20"/>
          <w:szCs w:val="20"/>
        </w:rPr>
        <w:t xml:space="preserve">is at odds with the global trend away from this cruel punishment and the overall reduction in executions reported in </w:t>
      </w:r>
      <w:r w:rsidR="00A57FBB">
        <w:rPr>
          <w:rFonts w:cs="Arial"/>
          <w:i/>
          <w:sz w:val="20"/>
          <w:szCs w:val="20"/>
        </w:rPr>
        <w:t>Singapore</w:t>
      </w:r>
      <w:r w:rsidR="007C65D6">
        <w:rPr>
          <w:rFonts w:cs="Arial"/>
          <w:i/>
          <w:sz w:val="20"/>
          <w:szCs w:val="20"/>
        </w:rPr>
        <w:t xml:space="preserve"> in recent years. </w:t>
      </w:r>
      <w:r w:rsidR="00695464" w:rsidRPr="0033004C">
        <w:rPr>
          <w:rFonts w:cs="Arial"/>
          <w:i/>
          <w:sz w:val="20"/>
          <w:szCs w:val="20"/>
        </w:rPr>
        <w:t xml:space="preserve">Singapore is one of </w:t>
      </w:r>
      <w:r w:rsidR="00A57FBB">
        <w:rPr>
          <w:rFonts w:cs="Arial"/>
          <w:i/>
          <w:sz w:val="20"/>
          <w:szCs w:val="20"/>
        </w:rPr>
        <w:t xml:space="preserve">only </w:t>
      </w:r>
      <w:r w:rsidR="00940336">
        <w:rPr>
          <w:rFonts w:cs="Arial"/>
          <w:i/>
          <w:sz w:val="20"/>
          <w:szCs w:val="20"/>
        </w:rPr>
        <w:t>five</w:t>
      </w:r>
      <w:r w:rsidR="00186F57">
        <w:rPr>
          <w:rFonts w:cs="Arial"/>
          <w:i/>
          <w:sz w:val="20"/>
          <w:szCs w:val="20"/>
        </w:rPr>
        <w:t xml:space="preserve"> </w:t>
      </w:r>
      <w:r w:rsidR="00695464" w:rsidRPr="0033004C">
        <w:rPr>
          <w:rFonts w:cs="Arial"/>
          <w:i/>
          <w:sz w:val="20"/>
          <w:szCs w:val="20"/>
        </w:rPr>
        <w:t>countries known to have carried out executions for drug</w:t>
      </w:r>
      <w:r w:rsidR="00B529CD">
        <w:rPr>
          <w:rFonts w:cs="Arial"/>
          <w:i/>
          <w:sz w:val="20"/>
          <w:szCs w:val="20"/>
        </w:rPr>
        <w:t xml:space="preserve"> </w:t>
      </w:r>
      <w:r w:rsidR="00695464" w:rsidRPr="0033004C">
        <w:rPr>
          <w:rFonts w:cs="Arial"/>
          <w:i/>
          <w:sz w:val="20"/>
          <w:szCs w:val="20"/>
        </w:rPr>
        <w:t xml:space="preserve">related offences in </w:t>
      </w:r>
      <w:r w:rsidR="00940336">
        <w:rPr>
          <w:rFonts w:cs="Arial"/>
          <w:i/>
          <w:sz w:val="20"/>
          <w:szCs w:val="20"/>
        </w:rPr>
        <w:t>2023</w:t>
      </w:r>
      <w:r w:rsidR="00695464" w:rsidRPr="0033004C">
        <w:rPr>
          <w:rFonts w:cs="Arial"/>
          <w:i/>
          <w:sz w:val="20"/>
          <w:szCs w:val="20"/>
        </w:rPr>
        <w:t xml:space="preserve">. </w:t>
      </w:r>
      <w:r w:rsidR="00F3211B">
        <w:rPr>
          <w:rFonts w:cs="Arial"/>
          <w:i/>
          <w:sz w:val="20"/>
          <w:szCs w:val="20"/>
        </w:rPr>
        <w:t>P</w:t>
      </w:r>
      <w:r w:rsidR="00695464">
        <w:rPr>
          <w:rFonts w:cs="Arial"/>
          <w:i/>
          <w:sz w:val="20"/>
          <w:szCs w:val="20"/>
        </w:rPr>
        <w:t xml:space="preserve">unitive drug </w:t>
      </w:r>
      <w:r w:rsidR="00695464" w:rsidRPr="00197500">
        <w:rPr>
          <w:rFonts w:cs="Arial"/>
          <w:i/>
          <w:sz w:val="20"/>
          <w:szCs w:val="20"/>
        </w:rPr>
        <w:t xml:space="preserve">policies </w:t>
      </w:r>
      <w:r w:rsidR="00695464">
        <w:rPr>
          <w:rFonts w:cs="Arial"/>
          <w:i/>
          <w:sz w:val="20"/>
          <w:szCs w:val="20"/>
        </w:rPr>
        <w:t>have</w:t>
      </w:r>
      <w:r w:rsidR="00695464" w:rsidRPr="00197500">
        <w:rPr>
          <w:rFonts w:cs="Arial"/>
          <w:i/>
          <w:sz w:val="20"/>
          <w:szCs w:val="20"/>
        </w:rPr>
        <w:t xml:space="preserve"> </w:t>
      </w:r>
      <w:r w:rsidR="00695464">
        <w:rPr>
          <w:rFonts w:cs="Arial"/>
          <w:i/>
          <w:sz w:val="20"/>
          <w:szCs w:val="20"/>
        </w:rPr>
        <w:t xml:space="preserve">failed </w:t>
      </w:r>
      <w:r w:rsidR="00695464" w:rsidRPr="00197500">
        <w:rPr>
          <w:rFonts w:cs="Arial"/>
          <w:i/>
          <w:sz w:val="20"/>
          <w:szCs w:val="20"/>
        </w:rPr>
        <w:t xml:space="preserve">to tackle the use and availability of drugs in the </w:t>
      </w:r>
      <w:proofErr w:type="gramStart"/>
      <w:r w:rsidR="00695464" w:rsidRPr="00197500">
        <w:rPr>
          <w:rFonts w:cs="Arial"/>
          <w:i/>
          <w:sz w:val="20"/>
          <w:szCs w:val="20"/>
        </w:rPr>
        <w:t xml:space="preserve">country, </w:t>
      </w:r>
      <w:r w:rsidR="00C82EE3">
        <w:rPr>
          <w:rFonts w:cs="Arial"/>
          <w:i/>
          <w:sz w:val="20"/>
          <w:szCs w:val="20"/>
        </w:rPr>
        <w:t>and</w:t>
      </w:r>
      <w:proofErr w:type="gramEnd"/>
      <w:r w:rsidR="00695464" w:rsidRPr="00197500">
        <w:rPr>
          <w:rFonts w:cs="Arial"/>
          <w:i/>
          <w:sz w:val="20"/>
          <w:szCs w:val="20"/>
        </w:rPr>
        <w:t xml:space="preserve"> offer </w:t>
      </w:r>
      <w:r w:rsidR="00C82EE3">
        <w:rPr>
          <w:rFonts w:cs="Arial"/>
          <w:i/>
          <w:sz w:val="20"/>
          <w:szCs w:val="20"/>
        </w:rPr>
        <w:t xml:space="preserve">no </w:t>
      </w:r>
      <w:r w:rsidR="00695464" w:rsidRPr="00197500">
        <w:rPr>
          <w:rFonts w:cs="Arial"/>
          <w:i/>
          <w:sz w:val="20"/>
          <w:szCs w:val="20"/>
        </w:rPr>
        <w:t>effective protection from drug-related harm.</w:t>
      </w:r>
      <w:r w:rsidR="00D119CE">
        <w:rPr>
          <w:rFonts w:cs="Arial"/>
          <w:i/>
          <w:sz w:val="20"/>
          <w:szCs w:val="20"/>
        </w:rPr>
        <w:t xml:space="preserve"> </w:t>
      </w:r>
    </w:p>
    <w:p w14:paraId="367DDB91" w14:textId="77777777" w:rsidR="009A5996" w:rsidRDefault="009A5996" w:rsidP="002D7B4E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29E27C3" w14:textId="5CCC787F" w:rsidR="00EA68CE" w:rsidRPr="00695464" w:rsidRDefault="00695464" w:rsidP="002D7B4E">
      <w:pPr>
        <w:spacing w:after="0" w:line="240" w:lineRule="auto"/>
        <w:ind w:left="-283"/>
        <w:rPr>
          <w:rFonts w:cs="Arial"/>
          <w:b/>
          <w:bCs/>
          <w:i/>
          <w:sz w:val="20"/>
          <w:szCs w:val="20"/>
        </w:rPr>
      </w:pPr>
      <w:r w:rsidRPr="002F4C99">
        <w:rPr>
          <w:rFonts w:cs="Arial"/>
          <w:b/>
          <w:bCs/>
          <w:i/>
          <w:sz w:val="20"/>
          <w:szCs w:val="20"/>
        </w:rPr>
        <w:t xml:space="preserve">I </w:t>
      </w:r>
      <w:r w:rsidR="002F5C44">
        <w:rPr>
          <w:rFonts w:cs="Arial"/>
          <w:b/>
          <w:bCs/>
          <w:i/>
          <w:sz w:val="20"/>
          <w:szCs w:val="20"/>
        </w:rPr>
        <w:t xml:space="preserve">call on </w:t>
      </w:r>
      <w:r w:rsidRPr="002F4C99">
        <w:rPr>
          <w:rFonts w:cs="Arial"/>
          <w:b/>
          <w:bCs/>
          <w:i/>
          <w:sz w:val="20"/>
          <w:szCs w:val="20"/>
        </w:rPr>
        <w:t xml:space="preserve">you to immediately </w:t>
      </w:r>
      <w:r>
        <w:rPr>
          <w:rFonts w:cs="Arial"/>
          <w:b/>
          <w:bCs/>
          <w:i/>
          <w:sz w:val="20"/>
          <w:szCs w:val="20"/>
        </w:rPr>
        <w:t xml:space="preserve">commute the death sentence </w:t>
      </w:r>
      <w:r w:rsidR="002F5C44">
        <w:rPr>
          <w:rFonts w:cs="Arial"/>
          <w:b/>
          <w:bCs/>
          <w:i/>
          <w:sz w:val="20"/>
          <w:szCs w:val="20"/>
        </w:rPr>
        <w:t>of</w:t>
      </w:r>
      <w:r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695464">
        <w:rPr>
          <w:rFonts w:cs="Arial"/>
          <w:b/>
          <w:bCs/>
          <w:i/>
          <w:sz w:val="20"/>
          <w:szCs w:val="20"/>
          <w:lang w:val="en-US"/>
        </w:rPr>
        <w:t>Pannir</w:t>
      </w:r>
      <w:proofErr w:type="spellEnd"/>
      <w:r w:rsidRPr="00695464">
        <w:rPr>
          <w:rFonts w:cs="Arial"/>
          <w:b/>
          <w:bCs/>
          <w:i/>
          <w:sz w:val="20"/>
          <w:szCs w:val="20"/>
          <w:lang w:val="en-US"/>
        </w:rPr>
        <w:t xml:space="preserve"> Selvam </w:t>
      </w:r>
      <w:proofErr w:type="spellStart"/>
      <w:r w:rsidRPr="00695464">
        <w:rPr>
          <w:rFonts w:cs="Arial"/>
          <w:b/>
          <w:bCs/>
          <w:i/>
          <w:sz w:val="20"/>
          <w:szCs w:val="20"/>
          <w:lang w:val="en-US"/>
        </w:rPr>
        <w:t>Pranthaman</w:t>
      </w:r>
      <w:proofErr w:type="spellEnd"/>
      <w:r w:rsidR="002D7B4E">
        <w:rPr>
          <w:rFonts w:cs="Arial"/>
          <w:b/>
          <w:bCs/>
          <w:i/>
          <w:sz w:val="20"/>
          <w:szCs w:val="20"/>
          <w:lang w:val="en-US"/>
        </w:rPr>
        <w:t xml:space="preserve"> and </w:t>
      </w:r>
      <w:r w:rsidRPr="00197500">
        <w:rPr>
          <w:rFonts w:cs="Arial"/>
          <w:b/>
          <w:bCs/>
          <w:i/>
          <w:sz w:val="20"/>
          <w:szCs w:val="20"/>
        </w:rPr>
        <w:t>establish an official moratorium on all executions</w:t>
      </w:r>
      <w:r w:rsidR="001D6297">
        <w:rPr>
          <w:rFonts w:cs="Arial"/>
          <w:b/>
          <w:bCs/>
          <w:i/>
          <w:sz w:val="20"/>
          <w:szCs w:val="20"/>
        </w:rPr>
        <w:t>,</w:t>
      </w:r>
      <w:r w:rsidRPr="00197500">
        <w:rPr>
          <w:rFonts w:cs="Arial"/>
          <w:b/>
          <w:bCs/>
          <w:i/>
          <w:sz w:val="20"/>
          <w:szCs w:val="20"/>
        </w:rPr>
        <w:t xml:space="preserve"> as </w:t>
      </w:r>
      <w:r w:rsidR="003A7F95">
        <w:rPr>
          <w:rFonts w:cs="Arial"/>
          <w:b/>
          <w:bCs/>
          <w:i/>
          <w:sz w:val="20"/>
          <w:szCs w:val="20"/>
        </w:rPr>
        <w:t xml:space="preserve">a </w:t>
      </w:r>
      <w:r w:rsidRPr="00197500">
        <w:rPr>
          <w:rFonts w:cs="Arial"/>
          <w:b/>
          <w:bCs/>
          <w:i/>
          <w:sz w:val="20"/>
          <w:szCs w:val="20"/>
        </w:rPr>
        <w:t xml:space="preserve">first </w:t>
      </w:r>
      <w:r w:rsidR="002D7B4E">
        <w:rPr>
          <w:rFonts w:cs="Arial"/>
          <w:b/>
          <w:bCs/>
          <w:i/>
          <w:sz w:val="20"/>
          <w:szCs w:val="20"/>
        </w:rPr>
        <w:t xml:space="preserve">critical </w:t>
      </w:r>
      <w:r w:rsidRPr="00197500">
        <w:rPr>
          <w:rFonts w:cs="Arial"/>
          <w:b/>
          <w:bCs/>
          <w:i/>
          <w:sz w:val="20"/>
          <w:szCs w:val="20"/>
        </w:rPr>
        <w:t>step towards full abolition of the death penalty.</w:t>
      </w:r>
    </w:p>
    <w:p w14:paraId="38686BB0" w14:textId="77777777" w:rsidR="00EA68CE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18F7FE8E" w14:textId="77777777" w:rsidR="005D2C37" w:rsidRPr="00203A0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7CED493A" w14:textId="77777777"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2D9585AA" w14:textId="77777777" w:rsidR="00CA7673" w:rsidRDefault="00CA7673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61F2664" w14:textId="2C2F4C79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4108897" w14:textId="77777777" w:rsidR="005D2C37" w:rsidRPr="000C0DE5" w:rsidRDefault="005D2C37" w:rsidP="00980425">
      <w:pPr>
        <w:spacing w:line="240" w:lineRule="auto"/>
        <w:jc w:val="both"/>
        <w:rPr>
          <w:rFonts w:ascii="Arial" w:hAnsi="Arial" w:cs="Arial"/>
        </w:rPr>
      </w:pPr>
    </w:p>
    <w:p w14:paraId="08DA2AC6" w14:textId="3C5C62E2" w:rsidR="00CF1739" w:rsidRPr="00612642" w:rsidRDefault="00CF1739" w:rsidP="00CF1739">
      <w:p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r w:rsidRPr="00612642">
        <w:rPr>
          <w:rFonts w:ascii="Arial" w:hAnsi="Arial" w:cs="Arial"/>
        </w:rPr>
        <w:t>Pannir</w:t>
      </w:r>
      <w:proofErr w:type="spellEnd"/>
      <w:r w:rsidRPr="00612642">
        <w:rPr>
          <w:rFonts w:ascii="Arial" w:hAnsi="Arial" w:cs="Arial"/>
        </w:rPr>
        <w:t xml:space="preserve"> Selvam </w:t>
      </w:r>
      <w:proofErr w:type="spellStart"/>
      <w:r w:rsidRPr="00612642">
        <w:rPr>
          <w:rFonts w:ascii="Arial" w:hAnsi="Arial" w:cs="Arial"/>
        </w:rPr>
        <w:t>Pranthaman</w:t>
      </w:r>
      <w:proofErr w:type="spellEnd"/>
      <w:r w:rsidRPr="00612642">
        <w:rPr>
          <w:rFonts w:ascii="Arial" w:hAnsi="Arial" w:cs="Arial"/>
        </w:rPr>
        <w:t xml:space="preserve"> </w:t>
      </w:r>
      <w:r w:rsidRPr="00F25D1C">
        <w:rPr>
          <w:rFonts w:ascii="Arial" w:hAnsi="Arial" w:cs="Arial"/>
          <w:lang w:val="en-US"/>
        </w:rPr>
        <w:t xml:space="preserve">is a </w:t>
      </w:r>
      <w:r w:rsidR="00C60F8B">
        <w:rPr>
          <w:rFonts w:ascii="Arial" w:hAnsi="Arial" w:cs="Arial"/>
          <w:lang w:val="en-US"/>
        </w:rPr>
        <w:t xml:space="preserve">Malaysian </w:t>
      </w:r>
      <w:r w:rsidRPr="00F25D1C">
        <w:rPr>
          <w:rFonts w:ascii="Arial" w:hAnsi="Arial" w:cs="Arial"/>
          <w:lang w:val="en-US"/>
        </w:rPr>
        <w:t>talented musician and</w:t>
      </w:r>
      <w:r w:rsidR="00C77FE9">
        <w:rPr>
          <w:rFonts w:ascii="Arial" w:hAnsi="Arial" w:cs="Arial"/>
          <w:lang w:val="en-US"/>
        </w:rPr>
        <w:t>,</w:t>
      </w:r>
      <w:r w:rsidRPr="00F25D1C">
        <w:rPr>
          <w:rFonts w:ascii="Arial" w:hAnsi="Arial" w:cs="Arial"/>
          <w:lang w:val="en-US"/>
        </w:rPr>
        <w:t xml:space="preserve"> while on death row</w:t>
      </w:r>
      <w:r w:rsidR="00C77FE9">
        <w:rPr>
          <w:rFonts w:ascii="Arial" w:hAnsi="Arial" w:cs="Arial"/>
          <w:lang w:val="en-US"/>
        </w:rPr>
        <w:t>,</w:t>
      </w:r>
      <w:r w:rsidRPr="00F25D1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he </w:t>
      </w:r>
      <w:r w:rsidRPr="00F25D1C">
        <w:rPr>
          <w:rFonts w:ascii="Arial" w:hAnsi="Arial" w:cs="Arial"/>
          <w:lang w:val="en-US"/>
        </w:rPr>
        <w:t>has written poems and song</w:t>
      </w:r>
      <w:r w:rsidR="00FF09C9">
        <w:rPr>
          <w:rFonts w:ascii="Arial" w:hAnsi="Arial" w:cs="Arial"/>
          <w:lang w:val="en-US"/>
        </w:rPr>
        <w:t>s</w:t>
      </w:r>
      <w:r w:rsidRPr="00F25D1C">
        <w:rPr>
          <w:rFonts w:ascii="Arial" w:hAnsi="Arial" w:cs="Arial"/>
          <w:lang w:val="en-US"/>
        </w:rPr>
        <w:t>, including some that have resulted in collaborations with</w:t>
      </w:r>
      <w:r w:rsidR="00C60F8B">
        <w:rPr>
          <w:rFonts w:ascii="Arial" w:hAnsi="Arial" w:cs="Arial"/>
          <w:lang w:val="en-US"/>
        </w:rPr>
        <w:t xml:space="preserve"> other</w:t>
      </w:r>
      <w:r w:rsidRPr="00F25D1C">
        <w:rPr>
          <w:rFonts w:ascii="Arial" w:hAnsi="Arial" w:cs="Arial"/>
          <w:lang w:val="en-US"/>
        </w:rPr>
        <w:t xml:space="preserve"> Malaysian artists.</w:t>
      </w:r>
    </w:p>
    <w:p w14:paraId="4A190148" w14:textId="3B1DD341" w:rsidR="00FF09C9" w:rsidRDefault="008E0D1F" w:rsidP="003D2E93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He</w:t>
      </w:r>
      <w:r w:rsidR="0045493D" w:rsidRPr="0045493D">
        <w:rPr>
          <w:rFonts w:ascii="Arial" w:hAnsi="Arial" w:cs="Arial"/>
        </w:rPr>
        <w:t xml:space="preserve"> was convicted on 2 May 2017</w:t>
      </w:r>
      <w:r w:rsidR="00704BA0">
        <w:rPr>
          <w:rFonts w:ascii="Arial" w:hAnsi="Arial" w:cs="Arial"/>
        </w:rPr>
        <w:t>, aged</w:t>
      </w:r>
      <w:r w:rsidR="00946430" w:rsidRPr="00612642">
        <w:rPr>
          <w:rFonts w:ascii="Arial" w:hAnsi="Arial" w:cs="Arial"/>
        </w:rPr>
        <w:t xml:space="preserve"> 29</w:t>
      </w:r>
      <w:r w:rsidR="00704BA0">
        <w:rPr>
          <w:rFonts w:ascii="Arial" w:hAnsi="Arial" w:cs="Arial"/>
        </w:rPr>
        <w:t>,</w:t>
      </w:r>
      <w:r w:rsidR="006D0351" w:rsidRPr="00612642">
        <w:rPr>
          <w:rFonts w:ascii="Arial" w:hAnsi="Arial" w:cs="Arial"/>
        </w:rPr>
        <w:t xml:space="preserve"> </w:t>
      </w:r>
      <w:r w:rsidR="0045493D" w:rsidRPr="0045493D">
        <w:rPr>
          <w:rFonts w:ascii="Arial" w:hAnsi="Arial" w:cs="Arial"/>
        </w:rPr>
        <w:t xml:space="preserve">of </w:t>
      </w:r>
      <w:r w:rsidR="0045493D" w:rsidRPr="0045493D">
        <w:rPr>
          <w:rFonts w:ascii="Arial" w:hAnsi="Arial" w:cs="Arial"/>
          <w:lang w:val="en-US"/>
        </w:rPr>
        <w:t xml:space="preserve">importing into Singapore 51.84g of diamorphine </w:t>
      </w:r>
      <w:r w:rsidR="00896DE6">
        <w:rPr>
          <w:rFonts w:ascii="Arial" w:hAnsi="Arial" w:cs="Arial"/>
          <w:lang w:val="en-US"/>
        </w:rPr>
        <w:t xml:space="preserve">(heroin) </w:t>
      </w:r>
      <w:r w:rsidR="0045493D" w:rsidRPr="0045493D">
        <w:rPr>
          <w:rFonts w:ascii="Arial" w:hAnsi="Arial" w:cs="Arial"/>
          <w:lang w:val="en-US"/>
        </w:rPr>
        <w:t>and sentenced to the mandatory death penalty</w:t>
      </w:r>
      <w:r w:rsidR="0045493D" w:rsidRPr="00612642">
        <w:rPr>
          <w:rFonts w:ascii="Arial" w:hAnsi="Arial" w:cs="Arial"/>
          <w:lang w:val="en-US"/>
        </w:rPr>
        <w:t>.</w:t>
      </w:r>
      <w:r w:rsidR="0045493D" w:rsidRPr="0045493D">
        <w:rPr>
          <w:rFonts w:ascii="Arial" w:hAnsi="Arial" w:cs="Arial"/>
          <w:lang w:val="en-US"/>
        </w:rPr>
        <w:t xml:space="preserve"> The Court of Appeal rejected his ordinary appeal on 18 October 2018.</w:t>
      </w:r>
      <w:r w:rsidRPr="008E0D1F">
        <w:rPr>
          <w:rFonts w:ascii="Arial" w:hAnsi="Arial" w:cs="Arial"/>
          <w:lang w:val="en-US"/>
        </w:rPr>
        <w:t xml:space="preserve"> </w:t>
      </w:r>
      <w:r w:rsidRPr="00EE7DBC">
        <w:rPr>
          <w:rFonts w:ascii="Arial" w:hAnsi="Arial" w:cs="Arial"/>
          <w:lang w:val="en-US"/>
        </w:rPr>
        <w:t xml:space="preserve">The judge found </w:t>
      </w:r>
      <w:proofErr w:type="spellStart"/>
      <w:r w:rsidRPr="00EE7DBC">
        <w:rPr>
          <w:rFonts w:ascii="Arial" w:hAnsi="Arial" w:cs="Arial"/>
          <w:lang w:val="en-US"/>
        </w:rPr>
        <w:t>Pannir</w:t>
      </w:r>
      <w:proofErr w:type="spellEnd"/>
      <w:r w:rsidRPr="00EE7DBC">
        <w:rPr>
          <w:rFonts w:ascii="Arial" w:hAnsi="Arial" w:cs="Arial"/>
          <w:lang w:val="en-US"/>
        </w:rPr>
        <w:t xml:space="preserve"> Selvam </w:t>
      </w:r>
      <w:proofErr w:type="spellStart"/>
      <w:r w:rsidRPr="00EE7DBC">
        <w:rPr>
          <w:rFonts w:ascii="Arial" w:hAnsi="Arial" w:cs="Arial"/>
          <w:lang w:val="en-US"/>
        </w:rPr>
        <w:t>Pranthaman</w:t>
      </w:r>
      <w:proofErr w:type="spellEnd"/>
      <w:r w:rsidRPr="00EE7DBC">
        <w:rPr>
          <w:rFonts w:ascii="Arial" w:hAnsi="Arial" w:cs="Arial"/>
          <w:lang w:val="en-US"/>
        </w:rPr>
        <w:t xml:space="preserve"> to have been involved </w:t>
      </w:r>
      <w:r w:rsidR="004A593D">
        <w:rPr>
          <w:rFonts w:ascii="Arial" w:hAnsi="Arial" w:cs="Arial"/>
          <w:lang w:val="en-US"/>
        </w:rPr>
        <w:t xml:space="preserve">only </w:t>
      </w:r>
      <w:r w:rsidRPr="00EE7DBC">
        <w:rPr>
          <w:rFonts w:ascii="Arial" w:hAnsi="Arial" w:cs="Arial"/>
          <w:lang w:val="en-US"/>
        </w:rPr>
        <w:t>in the transport of drugs</w:t>
      </w:r>
      <w:r w:rsidR="00C77FE9">
        <w:rPr>
          <w:rFonts w:ascii="Arial" w:hAnsi="Arial" w:cs="Arial"/>
          <w:lang w:val="en-US"/>
        </w:rPr>
        <w:t>,</w:t>
      </w:r>
      <w:r w:rsidRPr="00EE7DBC">
        <w:rPr>
          <w:rFonts w:ascii="Arial" w:hAnsi="Arial" w:cs="Arial"/>
          <w:lang w:val="en-US"/>
        </w:rPr>
        <w:t xml:space="preserve"> m</w:t>
      </w:r>
      <w:r w:rsidR="00C77FE9">
        <w:rPr>
          <w:rFonts w:ascii="Arial" w:hAnsi="Arial" w:cs="Arial"/>
          <w:lang w:val="en-US"/>
        </w:rPr>
        <w:t>e</w:t>
      </w:r>
      <w:r w:rsidRPr="00EE7DBC">
        <w:rPr>
          <w:rFonts w:ascii="Arial" w:hAnsi="Arial" w:cs="Arial"/>
          <w:lang w:val="en-US"/>
        </w:rPr>
        <w:t>et</w:t>
      </w:r>
      <w:r w:rsidR="00C77FE9">
        <w:rPr>
          <w:rFonts w:ascii="Arial" w:hAnsi="Arial" w:cs="Arial"/>
          <w:lang w:val="en-US"/>
        </w:rPr>
        <w:t>ing</w:t>
      </w:r>
      <w:r w:rsidRPr="00EE7DBC">
        <w:rPr>
          <w:rFonts w:ascii="Arial" w:hAnsi="Arial" w:cs="Arial"/>
          <w:lang w:val="en-US"/>
        </w:rPr>
        <w:t xml:space="preserve"> the “courier” requirement under the law. However, the prosecution did not provide him with a </w:t>
      </w:r>
      <w:r w:rsidRPr="00EE7DBC">
        <w:rPr>
          <w:rFonts w:ascii="Arial" w:hAnsi="Arial" w:cs="Arial"/>
        </w:rPr>
        <w:t>certificate of substantive assistance</w:t>
      </w:r>
      <w:r w:rsidRPr="00EE7DBC">
        <w:rPr>
          <w:rFonts w:ascii="Arial" w:hAnsi="Arial" w:cs="Arial"/>
          <w:lang w:val="en-US"/>
        </w:rPr>
        <w:t xml:space="preserve">, leaving no option to the judge but to impose the mandatory death penalty. </w:t>
      </w:r>
    </w:p>
    <w:p w14:paraId="02A78B92" w14:textId="7FF105A6" w:rsidR="004A593D" w:rsidRPr="00EE7DBC" w:rsidRDefault="00D13625">
      <w:pPr>
        <w:spacing w:line="240" w:lineRule="auto"/>
        <w:jc w:val="both"/>
        <w:rPr>
          <w:rFonts w:ascii="Arial" w:hAnsi="Arial" w:cs="Arial"/>
          <w:lang w:val="en-US"/>
        </w:rPr>
      </w:pPr>
      <w:r w:rsidRPr="00715E36">
        <w:rPr>
          <w:rFonts w:ascii="Arial" w:hAnsi="Arial" w:cs="Arial"/>
        </w:rPr>
        <w:t xml:space="preserve">Following amendments to the Misuse of Drugs Act </w:t>
      </w:r>
      <w:r w:rsidR="005C5B52">
        <w:rPr>
          <w:rFonts w:ascii="Arial" w:hAnsi="Arial" w:cs="Arial"/>
        </w:rPr>
        <w:t>in</w:t>
      </w:r>
      <w:r w:rsidRPr="00715E36">
        <w:rPr>
          <w:rFonts w:ascii="Arial" w:hAnsi="Arial" w:cs="Arial"/>
        </w:rPr>
        <w:t xml:space="preserve"> 2013, judges in Singapore </w:t>
      </w:r>
      <w:r w:rsidR="00832F10">
        <w:rPr>
          <w:rFonts w:ascii="Arial" w:hAnsi="Arial" w:cs="Arial"/>
        </w:rPr>
        <w:t>have a</w:t>
      </w:r>
      <w:r w:rsidR="00832F10" w:rsidRPr="00715E36">
        <w:rPr>
          <w:rFonts w:ascii="Arial" w:hAnsi="Arial" w:cs="Arial"/>
        </w:rPr>
        <w:t xml:space="preserve"> </w:t>
      </w:r>
      <w:r w:rsidR="00443882">
        <w:rPr>
          <w:rFonts w:ascii="Arial" w:hAnsi="Arial" w:cs="Arial"/>
        </w:rPr>
        <w:t xml:space="preserve">limited </w:t>
      </w:r>
      <w:r w:rsidRPr="00715E36">
        <w:rPr>
          <w:rFonts w:ascii="Arial" w:hAnsi="Arial" w:cs="Arial"/>
        </w:rPr>
        <w:t>sentencing discretion</w:t>
      </w:r>
      <w:r w:rsidR="00443882">
        <w:rPr>
          <w:rFonts w:ascii="Arial" w:hAnsi="Arial" w:cs="Arial"/>
        </w:rPr>
        <w:t xml:space="preserve"> where a person </w:t>
      </w:r>
      <w:r w:rsidR="004A593D">
        <w:rPr>
          <w:rFonts w:ascii="Arial" w:hAnsi="Arial" w:cs="Arial"/>
        </w:rPr>
        <w:t xml:space="preserve">is found to be a “courier” and the prosecution issues a certificate of substantive </w:t>
      </w:r>
      <w:proofErr w:type="gramStart"/>
      <w:r w:rsidR="004A593D">
        <w:rPr>
          <w:rFonts w:ascii="Arial" w:hAnsi="Arial" w:cs="Arial"/>
        </w:rPr>
        <w:t>assistance</w:t>
      </w:r>
      <w:r w:rsidRPr="00715E36">
        <w:rPr>
          <w:rFonts w:ascii="Arial" w:hAnsi="Arial" w:cs="Arial"/>
        </w:rPr>
        <w:t>, or</w:t>
      </w:r>
      <w:proofErr w:type="gramEnd"/>
      <w:r w:rsidRPr="00715E36">
        <w:rPr>
          <w:rFonts w:ascii="Arial" w:hAnsi="Arial" w:cs="Arial"/>
        </w:rPr>
        <w:t xml:space="preserve"> </w:t>
      </w:r>
      <w:r w:rsidR="004C4E58">
        <w:rPr>
          <w:rFonts w:ascii="Arial" w:hAnsi="Arial" w:cs="Arial"/>
        </w:rPr>
        <w:t>is found</w:t>
      </w:r>
      <w:r w:rsidRPr="00715E36">
        <w:rPr>
          <w:rFonts w:ascii="Arial" w:hAnsi="Arial" w:cs="Arial"/>
        </w:rPr>
        <w:t xml:space="preserve"> to have </w:t>
      </w:r>
      <w:r w:rsidR="00F02381">
        <w:rPr>
          <w:rFonts w:ascii="Arial" w:hAnsi="Arial" w:cs="Arial"/>
        </w:rPr>
        <w:t xml:space="preserve">a </w:t>
      </w:r>
      <w:r w:rsidRPr="00715E36">
        <w:rPr>
          <w:rFonts w:ascii="Arial" w:hAnsi="Arial" w:cs="Arial"/>
        </w:rPr>
        <w:t>mental or intellectual disabilit</w:t>
      </w:r>
      <w:r w:rsidR="00443882">
        <w:rPr>
          <w:rFonts w:ascii="Arial" w:hAnsi="Arial" w:cs="Arial"/>
        </w:rPr>
        <w:t>y</w:t>
      </w:r>
      <w:r w:rsidRPr="00715E36">
        <w:rPr>
          <w:rFonts w:ascii="Arial" w:hAnsi="Arial" w:cs="Arial"/>
        </w:rPr>
        <w:t xml:space="preserve"> that substantially impaired their mental responsibility for their acts and omissions in relation to the offence. </w:t>
      </w:r>
      <w:r w:rsidR="009D14B1">
        <w:rPr>
          <w:rFonts w:ascii="Arial" w:hAnsi="Arial" w:cs="Arial"/>
        </w:rPr>
        <w:t>Without the certificate of substantive assistance</w:t>
      </w:r>
      <w:r w:rsidR="00F957CA">
        <w:rPr>
          <w:rFonts w:ascii="Arial" w:hAnsi="Arial" w:cs="Arial"/>
        </w:rPr>
        <w:t>, t</w:t>
      </w:r>
      <w:r w:rsidR="004A593D" w:rsidRPr="00715E36">
        <w:rPr>
          <w:rFonts w:ascii="Arial" w:hAnsi="Arial" w:cs="Arial"/>
        </w:rPr>
        <w:t xml:space="preserve">he court </w:t>
      </w:r>
      <w:r w:rsidR="004A593D">
        <w:rPr>
          <w:rFonts w:ascii="Arial" w:hAnsi="Arial" w:cs="Arial"/>
        </w:rPr>
        <w:t>wa</w:t>
      </w:r>
      <w:r w:rsidR="004A593D" w:rsidRPr="00715E36">
        <w:rPr>
          <w:rFonts w:ascii="Arial" w:hAnsi="Arial" w:cs="Arial"/>
        </w:rPr>
        <w:t xml:space="preserve">s </w:t>
      </w:r>
      <w:r w:rsidR="004A593D" w:rsidRPr="0066455F">
        <w:rPr>
          <w:rFonts w:ascii="Arial" w:hAnsi="Arial" w:cs="Arial"/>
        </w:rPr>
        <w:t>deprived of any discretionary powers</w:t>
      </w:r>
      <w:r w:rsidR="009D14B1" w:rsidRPr="009D14B1">
        <w:rPr>
          <w:rFonts w:ascii="Arial" w:hAnsi="Arial" w:cs="Arial"/>
        </w:rPr>
        <w:t xml:space="preserve"> </w:t>
      </w:r>
      <w:r w:rsidR="009D14B1">
        <w:rPr>
          <w:rFonts w:ascii="Arial" w:hAnsi="Arial" w:cs="Arial"/>
        </w:rPr>
        <w:t xml:space="preserve">when sentencing </w:t>
      </w:r>
      <w:proofErr w:type="spellStart"/>
      <w:r w:rsidR="009D14B1" w:rsidRPr="00612642">
        <w:rPr>
          <w:rFonts w:ascii="Arial" w:hAnsi="Arial" w:cs="Arial"/>
        </w:rPr>
        <w:t>Pannir</w:t>
      </w:r>
      <w:proofErr w:type="spellEnd"/>
      <w:r w:rsidR="009D14B1" w:rsidRPr="00612642">
        <w:rPr>
          <w:rFonts w:ascii="Arial" w:hAnsi="Arial" w:cs="Arial"/>
        </w:rPr>
        <w:t xml:space="preserve"> Selvam </w:t>
      </w:r>
      <w:proofErr w:type="spellStart"/>
      <w:r w:rsidR="009D14B1" w:rsidRPr="00612642">
        <w:rPr>
          <w:rFonts w:ascii="Arial" w:hAnsi="Arial" w:cs="Arial"/>
        </w:rPr>
        <w:t>Pranthaman</w:t>
      </w:r>
      <w:proofErr w:type="spellEnd"/>
      <w:r w:rsidR="004A593D" w:rsidRPr="0066455F">
        <w:rPr>
          <w:rFonts w:ascii="Arial" w:hAnsi="Arial" w:cs="Arial"/>
        </w:rPr>
        <w:t xml:space="preserve"> </w:t>
      </w:r>
      <w:r w:rsidR="00C77FE9">
        <w:rPr>
          <w:rFonts w:ascii="Arial" w:hAnsi="Arial" w:cs="Arial"/>
        </w:rPr>
        <w:t>as</w:t>
      </w:r>
      <w:r w:rsidR="00C77FE9" w:rsidRPr="0066455F">
        <w:rPr>
          <w:rFonts w:ascii="Arial" w:hAnsi="Arial" w:cs="Arial"/>
        </w:rPr>
        <w:t xml:space="preserve"> </w:t>
      </w:r>
      <w:r w:rsidR="004A593D" w:rsidRPr="0066455F">
        <w:rPr>
          <w:rFonts w:ascii="Arial" w:hAnsi="Arial" w:cs="Arial"/>
        </w:rPr>
        <w:t xml:space="preserve">the decision </w:t>
      </w:r>
      <w:r w:rsidR="00C77FE9">
        <w:rPr>
          <w:rFonts w:ascii="Arial" w:hAnsi="Arial" w:cs="Arial"/>
        </w:rPr>
        <w:t xml:space="preserve">shifted </w:t>
      </w:r>
      <w:r w:rsidR="004A593D" w:rsidRPr="0066455F">
        <w:rPr>
          <w:rFonts w:ascii="Arial" w:hAnsi="Arial" w:cs="Arial"/>
        </w:rPr>
        <w:t xml:space="preserve">in practice to the prosecution. </w:t>
      </w:r>
      <w:r w:rsidR="004A593D" w:rsidRPr="00496898">
        <w:rPr>
          <w:rFonts w:ascii="Arial" w:hAnsi="Arial" w:cs="Arial"/>
          <w:lang w:val="en-US"/>
        </w:rPr>
        <w:t>This violate</w:t>
      </w:r>
      <w:r w:rsidR="004A593D">
        <w:rPr>
          <w:rFonts w:ascii="Arial" w:hAnsi="Arial" w:cs="Arial"/>
          <w:lang w:val="en-US"/>
        </w:rPr>
        <w:t>d</w:t>
      </w:r>
      <w:r w:rsidR="004A593D" w:rsidRPr="00496898">
        <w:rPr>
          <w:rFonts w:ascii="Arial" w:hAnsi="Arial" w:cs="Arial"/>
          <w:lang w:val="en-US"/>
        </w:rPr>
        <w:t xml:space="preserve"> </w:t>
      </w:r>
      <w:r w:rsidR="00BD166D">
        <w:rPr>
          <w:rFonts w:ascii="Arial" w:hAnsi="Arial" w:cs="Arial"/>
          <w:lang w:val="en-US"/>
        </w:rPr>
        <w:t>his</w:t>
      </w:r>
      <w:r w:rsidR="00BD166D" w:rsidRPr="00496898">
        <w:rPr>
          <w:rFonts w:ascii="Arial" w:hAnsi="Arial" w:cs="Arial"/>
          <w:lang w:val="en-US"/>
        </w:rPr>
        <w:t xml:space="preserve"> </w:t>
      </w:r>
      <w:r w:rsidR="004A593D" w:rsidRPr="00496898">
        <w:rPr>
          <w:rFonts w:ascii="Arial" w:hAnsi="Arial" w:cs="Arial"/>
          <w:lang w:val="en-US"/>
        </w:rPr>
        <w:t xml:space="preserve">right to a fair trial, as it </w:t>
      </w:r>
      <w:r w:rsidR="003E665E">
        <w:rPr>
          <w:rFonts w:ascii="Arial" w:hAnsi="Arial" w:cs="Arial"/>
          <w:lang w:val="en-US"/>
        </w:rPr>
        <w:t xml:space="preserve">effectively </w:t>
      </w:r>
      <w:r w:rsidR="004A593D" w:rsidRPr="00496898">
        <w:rPr>
          <w:rFonts w:ascii="Arial" w:hAnsi="Arial" w:cs="Arial"/>
          <w:lang w:val="en-US"/>
        </w:rPr>
        <w:t>place</w:t>
      </w:r>
      <w:r w:rsidR="004A593D">
        <w:rPr>
          <w:rFonts w:ascii="Arial" w:hAnsi="Arial" w:cs="Arial"/>
          <w:lang w:val="en-US"/>
        </w:rPr>
        <w:t>d</w:t>
      </w:r>
      <w:r w:rsidR="004A593D" w:rsidRPr="00496898">
        <w:rPr>
          <w:rFonts w:ascii="Arial" w:hAnsi="Arial" w:cs="Arial"/>
          <w:lang w:val="en-US"/>
        </w:rPr>
        <w:t xml:space="preserve"> the decision between a life-or-death sentence in the hands of an official who is not a neutral party in the trial and should not have such powers</w:t>
      </w:r>
      <w:r w:rsidR="004A593D">
        <w:rPr>
          <w:rFonts w:ascii="Arial" w:hAnsi="Arial" w:cs="Arial"/>
          <w:lang w:val="en-US"/>
        </w:rPr>
        <w:t>; it un</w:t>
      </w:r>
      <w:r w:rsidR="004A593D" w:rsidRPr="00496898">
        <w:rPr>
          <w:rFonts w:ascii="Arial" w:hAnsi="Arial" w:cs="Arial"/>
          <w:lang w:val="en-US"/>
        </w:rPr>
        <w:t>dermine</w:t>
      </w:r>
      <w:r w:rsidR="004A593D">
        <w:rPr>
          <w:rFonts w:ascii="Arial" w:hAnsi="Arial" w:cs="Arial"/>
          <w:lang w:val="en-US"/>
        </w:rPr>
        <w:t>d</w:t>
      </w:r>
      <w:r w:rsidR="004A593D" w:rsidRPr="00496898">
        <w:rPr>
          <w:rFonts w:ascii="Arial" w:hAnsi="Arial" w:cs="Arial"/>
          <w:lang w:val="en-US"/>
        </w:rPr>
        <w:t xml:space="preserve"> the independence of the judiciary</w:t>
      </w:r>
      <w:r w:rsidR="004A593D">
        <w:rPr>
          <w:rFonts w:ascii="Arial" w:hAnsi="Arial" w:cs="Arial"/>
          <w:lang w:val="en-US"/>
        </w:rPr>
        <w:t xml:space="preserve">, breaking </w:t>
      </w:r>
      <w:r w:rsidR="004A593D" w:rsidRPr="00496898">
        <w:rPr>
          <w:rFonts w:ascii="Arial" w:hAnsi="Arial" w:cs="Arial"/>
          <w:lang w:val="en-US"/>
        </w:rPr>
        <w:t>down the separation that must exist between prosecution and court</w:t>
      </w:r>
      <w:r w:rsidR="004A593D">
        <w:rPr>
          <w:rFonts w:ascii="Arial" w:hAnsi="Arial" w:cs="Arial"/>
          <w:lang w:val="en-US"/>
        </w:rPr>
        <w:t>; and violated the</w:t>
      </w:r>
      <w:r w:rsidR="004A593D" w:rsidRPr="00496898">
        <w:rPr>
          <w:rFonts w:ascii="Arial" w:hAnsi="Arial" w:cs="Arial"/>
          <w:lang w:val="en-US"/>
        </w:rPr>
        <w:t xml:space="preserve"> principle of “equality of arms,” namely the equal powers of prosecution and </w:t>
      </w:r>
      <w:proofErr w:type="spellStart"/>
      <w:r w:rsidR="004A593D" w:rsidRPr="00496898">
        <w:rPr>
          <w:rFonts w:ascii="Arial" w:hAnsi="Arial" w:cs="Arial"/>
          <w:lang w:val="en-US"/>
        </w:rPr>
        <w:t>defence</w:t>
      </w:r>
      <w:proofErr w:type="spellEnd"/>
      <w:r w:rsidR="004A593D" w:rsidRPr="00496898">
        <w:rPr>
          <w:rFonts w:ascii="Arial" w:hAnsi="Arial" w:cs="Arial"/>
          <w:lang w:val="en-US"/>
        </w:rPr>
        <w:t xml:space="preserve"> before the courts.</w:t>
      </w:r>
    </w:p>
    <w:p w14:paraId="7C61CF34" w14:textId="72D9E3ED" w:rsidR="00563F8E" w:rsidRPr="00563F8E" w:rsidRDefault="00C7506A" w:rsidP="006B6A85">
      <w:pPr>
        <w:spacing w:line="240" w:lineRule="auto"/>
        <w:jc w:val="both"/>
        <w:rPr>
          <w:rFonts w:ascii="Arial" w:hAnsi="Arial" w:cs="Arial"/>
        </w:rPr>
      </w:pPr>
      <w:proofErr w:type="spellStart"/>
      <w:r w:rsidRPr="0066455F">
        <w:rPr>
          <w:rFonts w:ascii="Arial" w:hAnsi="Arial" w:cs="Arial"/>
          <w:lang w:val="en-US"/>
        </w:rPr>
        <w:t>Pannir</w:t>
      </w:r>
      <w:proofErr w:type="spellEnd"/>
      <w:r w:rsidRPr="0066455F">
        <w:rPr>
          <w:rFonts w:ascii="Arial" w:hAnsi="Arial" w:cs="Arial"/>
          <w:lang w:val="en-US"/>
        </w:rPr>
        <w:t xml:space="preserve"> Selvam </w:t>
      </w:r>
      <w:proofErr w:type="spellStart"/>
      <w:r w:rsidRPr="0066455F">
        <w:rPr>
          <w:rFonts w:ascii="Arial" w:hAnsi="Arial" w:cs="Arial"/>
          <w:lang w:val="en-US"/>
        </w:rPr>
        <w:t>Pranthaman</w:t>
      </w:r>
      <w:r>
        <w:rPr>
          <w:rFonts w:ascii="Arial" w:hAnsi="Arial" w:cs="Arial"/>
          <w:lang w:val="en-US"/>
        </w:rPr>
        <w:t>’s</w:t>
      </w:r>
      <w:proofErr w:type="spellEnd"/>
      <w:r w:rsidRPr="0066455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conviction relied</w:t>
      </w:r>
      <w:r w:rsidR="00563F8E" w:rsidRPr="00563F8E">
        <w:rPr>
          <w:rFonts w:ascii="Arial" w:hAnsi="Arial" w:cs="Arial"/>
          <w:lang w:val="en-US"/>
        </w:rPr>
        <w:t xml:space="preserve"> on </w:t>
      </w:r>
      <w:r w:rsidR="003A40F0">
        <w:rPr>
          <w:rFonts w:ascii="Arial" w:hAnsi="Arial" w:cs="Arial"/>
          <w:lang w:val="en-US"/>
        </w:rPr>
        <w:t xml:space="preserve">the </w:t>
      </w:r>
      <w:r w:rsidR="00563F8E" w:rsidRPr="00563F8E">
        <w:rPr>
          <w:rFonts w:ascii="Arial" w:hAnsi="Arial" w:cs="Arial"/>
          <w:lang w:val="en-US"/>
        </w:rPr>
        <w:t>legal presumption of knowledge of the drugs</w:t>
      </w:r>
      <w:r w:rsidR="005B6556">
        <w:rPr>
          <w:rFonts w:ascii="Arial" w:hAnsi="Arial" w:cs="Arial"/>
          <w:lang w:val="en-US"/>
        </w:rPr>
        <w:t>.</w:t>
      </w:r>
      <w:r w:rsidR="005B6556" w:rsidRPr="00563F8E">
        <w:rPr>
          <w:rFonts w:ascii="Arial" w:hAnsi="Arial" w:cs="Arial"/>
          <w:lang w:val="en-US"/>
        </w:rPr>
        <w:t xml:space="preserve"> </w:t>
      </w:r>
      <w:r w:rsidR="005B6556">
        <w:rPr>
          <w:rFonts w:ascii="Arial" w:hAnsi="Arial" w:cs="Arial"/>
          <w:lang w:val="en-US"/>
        </w:rPr>
        <w:t>T</w:t>
      </w:r>
      <w:r w:rsidR="006B6A85">
        <w:rPr>
          <w:rFonts w:ascii="Arial" w:hAnsi="Arial" w:cs="Arial"/>
          <w:lang w:val="en-US"/>
        </w:rPr>
        <w:t xml:space="preserve">he </w:t>
      </w:r>
      <w:r w:rsidR="00563F8E" w:rsidRPr="00563F8E">
        <w:rPr>
          <w:rFonts w:ascii="Arial" w:hAnsi="Arial" w:cs="Arial"/>
          <w:lang w:val="en-US"/>
        </w:rPr>
        <w:t>Misuse of Drugs Act</w:t>
      </w:r>
      <w:r w:rsidR="00FF09C9">
        <w:rPr>
          <w:rFonts w:ascii="Arial" w:hAnsi="Arial" w:cs="Arial"/>
          <w:lang w:val="en-US"/>
        </w:rPr>
        <w:t xml:space="preserve"> </w:t>
      </w:r>
      <w:r w:rsidR="005B6556">
        <w:rPr>
          <w:rFonts w:ascii="Arial" w:hAnsi="Arial" w:cs="Arial"/>
          <w:lang w:val="en-US"/>
        </w:rPr>
        <w:t>allows</w:t>
      </w:r>
      <w:r w:rsidR="00FF09C9">
        <w:rPr>
          <w:rFonts w:ascii="Arial" w:hAnsi="Arial" w:cs="Arial"/>
          <w:lang w:val="en-US"/>
        </w:rPr>
        <w:t xml:space="preserve"> </w:t>
      </w:r>
      <w:r w:rsidR="00563F8E" w:rsidRPr="00563F8E">
        <w:rPr>
          <w:rFonts w:ascii="Arial" w:hAnsi="Arial" w:cs="Arial"/>
        </w:rPr>
        <w:t xml:space="preserve">legal presumptions </w:t>
      </w:r>
      <w:r w:rsidR="005B6556">
        <w:rPr>
          <w:rFonts w:ascii="Arial" w:hAnsi="Arial" w:cs="Arial"/>
        </w:rPr>
        <w:t xml:space="preserve">to be used by the prosecution </w:t>
      </w:r>
      <w:r w:rsidR="00FF09C9">
        <w:rPr>
          <w:rFonts w:ascii="Arial" w:hAnsi="Arial" w:cs="Arial"/>
        </w:rPr>
        <w:t>where</w:t>
      </w:r>
      <w:r w:rsidR="00563F8E" w:rsidRPr="00563F8E">
        <w:rPr>
          <w:rFonts w:ascii="Arial" w:hAnsi="Arial" w:cs="Arial"/>
          <w:bCs/>
        </w:rPr>
        <w:t xml:space="preserve"> the burden of proof is shifted onto the defendant to be rebutted to the legal standard of “on a balance of probabilities”. </w:t>
      </w:r>
      <w:r w:rsidR="00DD1D30">
        <w:rPr>
          <w:rFonts w:ascii="Arial" w:hAnsi="Arial" w:cs="Arial"/>
          <w:bCs/>
        </w:rPr>
        <w:t>P</w:t>
      </w:r>
      <w:r w:rsidR="00DD1D30" w:rsidRPr="00563F8E">
        <w:rPr>
          <w:rFonts w:ascii="Arial" w:hAnsi="Arial" w:cs="Arial"/>
          <w:bCs/>
        </w:rPr>
        <w:t>resumptions of guilt effect</w:t>
      </w:r>
      <w:r w:rsidR="00DD1D30">
        <w:rPr>
          <w:rFonts w:ascii="Arial" w:hAnsi="Arial" w:cs="Arial"/>
          <w:bCs/>
        </w:rPr>
        <w:t>ively</w:t>
      </w:r>
      <w:r w:rsidR="00DD1D30" w:rsidRPr="00563F8E">
        <w:rPr>
          <w:rFonts w:ascii="Arial" w:hAnsi="Arial" w:cs="Arial"/>
          <w:bCs/>
        </w:rPr>
        <w:t xml:space="preserve"> lower the threshold of evidence needed to secure a conviction in capital cases</w:t>
      </w:r>
      <w:r w:rsidR="00C77FE9">
        <w:rPr>
          <w:rFonts w:ascii="Arial" w:hAnsi="Arial" w:cs="Arial"/>
          <w:bCs/>
        </w:rPr>
        <w:t xml:space="preserve">, </w:t>
      </w:r>
      <w:r w:rsidR="00DD1D30">
        <w:rPr>
          <w:rFonts w:ascii="Arial" w:hAnsi="Arial" w:cs="Arial"/>
          <w:bCs/>
        </w:rPr>
        <w:t xml:space="preserve">undermine </w:t>
      </w:r>
      <w:r w:rsidR="00563F8E" w:rsidRPr="00563F8E">
        <w:rPr>
          <w:rFonts w:ascii="Arial" w:hAnsi="Arial" w:cs="Arial"/>
          <w:bCs/>
        </w:rPr>
        <w:t xml:space="preserve">fair trial </w:t>
      </w:r>
      <w:r w:rsidR="00563F8E" w:rsidRPr="00563F8E">
        <w:rPr>
          <w:rFonts w:ascii="Arial" w:hAnsi="Arial" w:cs="Arial"/>
        </w:rPr>
        <w:t>guarantees</w:t>
      </w:r>
      <w:r w:rsidR="00563F8E" w:rsidRPr="00563F8E">
        <w:rPr>
          <w:rFonts w:ascii="Arial" w:hAnsi="Arial" w:cs="Arial"/>
          <w:bCs/>
        </w:rPr>
        <w:t xml:space="preserve"> under international human rights law</w:t>
      </w:r>
      <w:r w:rsidR="00CA394C">
        <w:rPr>
          <w:rFonts w:ascii="Arial" w:hAnsi="Arial" w:cs="Arial"/>
          <w:bCs/>
        </w:rPr>
        <w:t xml:space="preserve"> and violate the right to be presumed innocent, a peremptory norm of customary international law</w:t>
      </w:r>
      <w:r w:rsidR="00184C08">
        <w:rPr>
          <w:rFonts w:ascii="Arial" w:hAnsi="Arial" w:cs="Arial"/>
          <w:bCs/>
        </w:rPr>
        <w:t>.</w:t>
      </w:r>
      <w:r w:rsidR="00563F8E" w:rsidRPr="00563F8E">
        <w:rPr>
          <w:rFonts w:ascii="Arial" w:hAnsi="Arial" w:cs="Arial"/>
          <w:bCs/>
        </w:rPr>
        <w:t xml:space="preserve"> </w:t>
      </w:r>
    </w:p>
    <w:p w14:paraId="2598A953" w14:textId="21267118" w:rsidR="00612642" w:rsidRDefault="00612642" w:rsidP="00612642">
      <w:pPr>
        <w:spacing w:line="240" w:lineRule="auto"/>
        <w:jc w:val="both"/>
        <w:rPr>
          <w:rFonts w:ascii="Arial" w:hAnsi="Arial" w:cs="Arial"/>
        </w:rPr>
      </w:pPr>
      <w:proofErr w:type="spellStart"/>
      <w:r w:rsidRPr="00612642">
        <w:rPr>
          <w:rFonts w:ascii="Arial" w:hAnsi="Arial" w:cs="Arial"/>
        </w:rPr>
        <w:t>Pannir</w:t>
      </w:r>
      <w:proofErr w:type="spellEnd"/>
      <w:r w:rsidRPr="00612642">
        <w:rPr>
          <w:rFonts w:ascii="Arial" w:hAnsi="Arial" w:cs="Arial"/>
        </w:rPr>
        <w:t xml:space="preserve"> Selvam </w:t>
      </w:r>
      <w:proofErr w:type="spellStart"/>
      <w:r w:rsidRPr="00612642">
        <w:rPr>
          <w:rFonts w:ascii="Arial" w:hAnsi="Arial" w:cs="Arial"/>
        </w:rPr>
        <w:t>Pranthaman</w:t>
      </w:r>
      <w:proofErr w:type="spellEnd"/>
      <w:r w:rsidRPr="00612642">
        <w:rPr>
          <w:rFonts w:ascii="Arial" w:hAnsi="Arial" w:cs="Arial"/>
        </w:rPr>
        <w:t xml:space="preserve"> </w:t>
      </w:r>
      <w:r w:rsidRPr="00612642">
        <w:rPr>
          <w:rFonts w:ascii="Arial" w:hAnsi="Arial" w:cs="Arial"/>
          <w:lang w:val="en-US"/>
        </w:rPr>
        <w:t xml:space="preserve">had his execution </w:t>
      </w:r>
      <w:r w:rsidR="00290159">
        <w:rPr>
          <w:rFonts w:ascii="Arial" w:hAnsi="Arial" w:cs="Arial"/>
          <w:lang w:val="en-US"/>
        </w:rPr>
        <w:t xml:space="preserve">previously </w:t>
      </w:r>
      <w:r w:rsidRPr="00612642">
        <w:rPr>
          <w:rFonts w:ascii="Arial" w:hAnsi="Arial" w:cs="Arial"/>
          <w:lang w:val="en-US"/>
        </w:rPr>
        <w:t>set for 24 May 2019</w:t>
      </w:r>
      <w:r w:rsidRPr="0066455F">
        <w:rPr>
          <w:rFonts w:ascii="Arial" w:hAnsi="Arial" w:cs="Arial"/>
          <w:lang w:val="en-US"/>
        </w:rPr>
        <w:t>.</w:t>
      </w:r>
      <w:r w:rsidRPr="00612642">
        <w:rPr>
          <w:rFonts w:ascii="Arial" w:hAnsi="Arial" w:cs="Arial"/>
          <w:lang w:val="en-US"/>
        </w:rPr>
        <w:t xml:space="preserve"> It was halted on</w:t>
      </w:r>
      <w:r w:rsidR="00290159">
        <w:rPr>
          <w:rFonts w:ascii="Arial" w:hAnsi="Arial" w:cs="Arial"/>
          <w:lang w:val="en-US"/>
        </w:rPr>
        <w:t>e</w:t>
      </w:r>
      <w:r w:rsidRPr="00612642">
        <w:rPr>
          <w:rFonts w:ascii="Arial" w:hAnsi="Arial" w:cs="Arial"/>
          <w:lang w:val="en-US"/>
        </w:rPr>
        <w:t xml:space="preserve"> day before</w:t>
      </w:r>
      <w:r w:rsidR="00DC0BBB">
        <w:rPr>
          <w:rFonts w:ascii="Arial" w:hAnsi="Arial" w:cs="Arial"/>
          <w:lang w:val="en-US"/>
        </w:rPr>
        <w:t>,</w:t>
      </w:r>
      <w:r w:rsidRPr="00612642">
        <w:rPr>
          <w:rFonts w:ascii="Arial" w:hAnsi="Arial" w:cs="Arial"/>
          <w:lang w:val="en-US"/>
        </w:rPr>
        <w:t xml:space="preserve"> </w:t>
      </w:r>
      <w:r w:rsidR="00194213">
        <w:rPr>
          <w:rFonts w:ascii="Arial" w:hAnsi="Arial" w:cs="Arial"/>
          <w:lang w:val="en-US"/>
        </w:rPr>
        <w:t>after</w:t>
      </w:r>
      <w:r w:rsidRPr="00612642">
        <w:rPr>
          <w:rFonts w:ascii="Arial" w:hAnsi="Arial" w:cs="Arial"/>
          <w:lang w:val="en-US"/>
        </w:rPr>
        <w:t xml:space="preserve"> the Court of Appeal allowed for the consideration of extra-ordinary appeals. </w:t>
      </w:r>
      <w:r w:rsidR="00194213">
        <w:rPr>
          <w:rFonts w:ascii="Arial" w:hAnsi="Arial" w:cs="Arial"/>
          <w:lang w:val="en-US"/>
        </w:rPr>
        <w:t>Further</w:t>
      </w:r>
      <w:r w:rsidR="00520D4C">
        <w:rPr>
          <w:rFonts w:ascii="Arial" w:hAnsi="Arial" w:cs="Arial"/>
          <w:lang w:val="en-US"/>
        </w:rPr>
        <w:t xml:space="preserve"> legal appeals involv</w:t>
      </w:r>
      <w:r w:rsidR="00BB7953">
        <w:rPr>
          <w:rFonts w:ascii="Arial" w:hAnsi="Arial" w:cs="Arial"/>
          <w:lang w:val="en-US"/>
        </w:rPr>
        <w:t>ing</w:t>
      </w:r>
      <w:r w:rsidR="00520D4C">
        <w:rPr>
          <w:rFonts w:ascii="Arial" w:hAnsi="Arial" w:cs="Arial"/>
          <w:lang w:val="en-US"/>
        </w:rPr>
        <w:t xml:space="preserve"> </w:t>
      </w:r>
      <w:proofErr w:type="spellStart"/>
      <w:r w:rsidR="00520D4C" w:rsidRPr="00612642">
        <w:rPr>
          <w:rFonts w:ascii="Arial" w:hAnsi="Arial" w:cs="Arial"/>
        </w:rPr>
        <w:t>Pannir</w:t>
      </w:r>
      <w:proofErr w:type="spellEnd"/>
      <w:r w:rsidR="00520D4C" w:rsidRPr="00612642">
        <w:rPr>
          <w:rFonts w:ascii="Arial" w:hAnsi="Arial" w:cs="Arial"/>
        </w:rPr>
        <w:t xml:space="preserve"> Selvam </w:t>
      </w:r>
      <w:proofErr w:type="spellStart"/>
      <w:r w:rsidR="00520D4C" w:rsidRPr="00612642">
        <w:rPr>
          <w:rFonts w:ascii="Arial" w:hAnsi="Arial" w:cs="Arial"/>
        </w:rPr>
        <w:t>Pranthaman</w:t>
      </w:r>
      <w:proofErr w:type="spellEnd"/>
      <w:r w:rsidR="00520D4C">
        <w:rPr>
          <w:rFonts w:ascii="Arial" w:hAnsi="Arial" w:cs="Arial"/>
        </w:rPr>
        <w:t xml:space="preserve"> were </w:t>
      </w:r>
      <w:r w:rsidR="00D63057">
        <w:rPr>
          <w:rFonts w:ascii="Arial" w:hAnsi="Arial" w:cs="Arial"/>
        </w:rPr>
        <w:t xml:space="preserve">recently considered and rejected, </w:t>
      </w:r>
      <w:r w:rsidR="00194213">
        <w:rPr>
          <w:rFonts w:ascii="Arial" w:hAnsi="Arial" w:cs="Arial"/>
        </w:rPr>
        <w:t xml:space="preserve">and </w:t>
      </w:r>
      <w:r w:rsidR="00D63057">
        <w:rPr>
          <w:rFonts w:ascii="Arial" w:hAnsi="Arial" w:cs="Arial"/>
        </w:rPr>
        <w:t xml:space="preserve">he is now </w:t>
      </w:r>
      <w:r w:rsidR="00BF320E">
        <w:rPr>
          <w:rFonts w:ascii="Arial" w:hAnsi="Arial" w:cs="Arial"/>
        </w:rPr>
        <w:t xml:space="preserve">believed to be </w:t>
      </w:r>
      <w:r w:rsidR="00D63057">
        <w:rPr>
          <w:rFonts w:ascii="Arial" w:hAnsi="Arial" w:cs="Arial"/>
        </w:rPr>
        <w:t>at risk of having his execution notice issued once again.</w:t>
      </w:r>
    </w:p>
    <w:p w14:paraId="1AF7E988" w14:textId="2334664B" w:rsidR="000F2DB0" w:rsidRPr="003F0945" w:rsidRDefault="000F2DB0" w:rsidP="000F2DB0">
      <w:pPr>
        <w:spacing w:line="240" w:lineRule="auto"/>
        <w:jc w:val="both"/>
        <w:rPr>
          <w:rFonts w:ascii="Arial" w:hAnsi="Arial" w:cs="Arial"/>
          <w:highlight w:val="green"/>
        </w:rPr>
      </w:pPr>
      <w:r w:rsidRPr="00715E36">
        <w:rPr>
          <w:rFonts w:ascii="Arial" w:hAnsi="Arial" w:cs="Arial"/>
        </w:rPr>
        <w:t xml:space="preserve">International law and standards prohibit the imposition of </w:t>
      </w:r>
      <w:r w:rsidR="005B6556">
        <w:rPr>
          <w:rFonts w:ascii="Arial" w:hAnsi="Arial" w:cs="Arial"/>
        </w:rPr>
        <w:t xml:space="preserve">the </w:t>
      </w:r>
      <w:r w:rsidRPr="00715E36">
        <w:rPr>
          <w:rFonts w:ascii="Arial" w:hAnsi="Arial" w:cs="Arial"/>
        </w:rPr>
        <w:t xml:space="preserve">mandatory death </w:t>
      </w:r>
      <w:r w:rsidR="005B6556">
        <w:rPr>
          <w:rFonts w:ascii="Arial" w:hAnsi="Arial" w:cs="Arial"/>
        </w:rPr>
        <w:t>penalty</w:t>
      </w:r>
      <w:r w:rsidR="00A47A84">
        <w:rPr>
          <w:rFonts w:ascii="Arial" w:hAnsi="Arial" w:cs="Arial"/>
        </w:rPr>
        <w:t xml:space="preserve">. </w:t>
      </w:r>
      <w:r w:rsidR="006744DE">
        <w:rPr>
          <w:rFonts w:ascii="Arial" w:hAnsi="Arial" w:cs="Arial"/>
        </w:rPr>
        <w:t>I</w:t>
      </w:r>
      <w:r w:rsidR="00386290">
        <w:rPr>
          <w:rFonts w:ascii="Arial" w:hAnsi="Arial" w:cs="Arial"/>
        </w:rPr>
        <w:t>t denies</w:t>
      </w:r>
      <w:r w:rsidRPr="00715E36">
        <w:rPr>
          <w:rFonts w:ascii="Arial" w:hAnsi="Arial" w:cs="Arial"/>
        </w:rPr>
        <w:t xml:space="preserve"> the possibility of </w:t>
      </w:r>
      <w:proofErr w:type="gramStart"/>
      <w:r w:rsidRPr="00715E36">
        <w:rPr>
          <w:rFonts w:ascii="Arial" w:hAnsi="Arial" w:cs="Arial"/>
        </w:rPr>
        <w:t>taking into account</w:t>
      </w:r>
      <w:proofErr w:type="gramEnd"/>
      <w:r w:rsidRPr="00715E36">
        <w:rPr>
          <w:rFonts w:ascii="Arial" w:hAnsi="Arial" w:cs="Arial"/>
        </w:rPr>
        <w:t xml:space="preserve"> the circumstances in the case. Moreover, international law and standards require that the imposition of the death penalty be restricted to the “most serious crimes” involving intentional killing. </w:t>
      </w:r>
    </w:p>
    <w:p w14:paraId="7BA611D6" w14:textId="2C4509AA" w:rsidR="00D13625" w:rsidRPr="003D2E93" w:rsidRDefault="00D13625" w:rsidP="003D2E93">
      <w:pPr>
        <w:spacing w:line="240" w:lineRule="auto"/>
        <w:jc w:val="both"/>
        <w:rPr>
          <w:rFonts w:ascii="Arial" w:hAnsi="Arial" w:cs="Arial"/>
        </w:rPr>
      </w:pPr>
      <w:r w:rsidRPr="003D2E93">
        <w:rPr>
          <w:rFonts w:ascii="Arial" w:hAnsi="Arial" w:cs="Arial"/>
        </w:rPr>
        <w:t>Amnesty International opposes the death penalty in all cases without exception. As of today, 11</w:t>
      </w:r>
      <w:r w:rsidR="00353DCA" w:rsidRPr="003D2E93">
        <w:rPr>
          <w:rFonts w:ascii="Arial" w:hAnsi="Arial" w:cs="Arial"/>
        </w:rPr>
        <w:t>3</w:t>
      </w:r>
      <w:r w:rsidRPr="003D2E93">
        <w:rPr>
          <w:rFonts w:ascii="Arial" w:hAnsi="Arial" w:cs="Arial"/>
        </w:rPr>
        <w:t xml:space="preserve"> countries have abolished the death penalty for all crimes and </w:t>
      </w:r>
      <w:r w:rsidR="003D2E93" w:rsidRPr="003D2E93">
        <w:rPr>
          <w:rFonts w:ascii="Arial" w:hAnsi="Arial" w:cs="Arial"/>
        </w:rPr>
        <w:t>144</w:t>
      </w:r>
      <w:r w:rsidRPr="003D2E93">
        <w:rPr>
          <w:rFonts w:ascii="Arial" w:hAnsi="Arial" w:cs="Arial"/>
        </w:rPr>
        <w:t xml:space="preserve"> are abolitionist in law or practice.</w:t>
      </w:r>
      <w:r w:rsidR="00A24C90">
        <w:rPr>
          <w:rFonts w:ascii="Arial" w:hAnsi="Arial" w:cs="Arial"/>
        </w:rPr>
        <w:t xml:space="preserve"> </w:t>
      </w:r>
      <w:r w:rsidR="00CC675D">
        <w:rPr>
          <w:rFonts w:ascii="Arial" w:hAnsi="Arial" w:cs="Arial"/>
        </w:rPr>
        <w:t xml:space="preserve">Singapore remains one of </w:t>
      </w:r>
      <w:r w:rsidR="004F17F9">
        <w:rPr>
          <w:rFonts w:ascii="Arial" w:hAnsi="Arial" w:cs="Arial"/>
        </w:rPr>
        <w:t>a small group</w:t>
      </w:r>
      <w:r w:rsidR="00CD46C7">
        <w:rPr>
          <w:rFonts w:ascii="Arial" w:hAnsi="Arial" w:cs="Arial"/>
        </w:rPr>
        <w:t xml:space="preserve"> </w:t>
      </w:r>
      <w:r w:rsidR="004F17F9">
        <w:rPr>
          <w:rFonts w:ascii="Arial" w:hAnsi="Arial" w:cs="Arial"/>
        </w:rPr>
        <w:t>of</w:t>
      </w:r>
      <w:r w:rsidR="00CC675D">
        <w:rPr>
          <w:rFonts w:ascii="Arial" w:hAnsi="Arial" w:cs="Arial"/>
        </w:rPr>
        <w:t xml:space="preserve"> countries that still carry out executions</w:t>
      </w:r>
      <w:r w:rsidR="00FE1FC3">
        <w:rPr>
          <w:rFonts w:ascii="Arial" w:hAnsi="Arial" w:cs="Arial"/>
        </w:rPr>
        <w:t>, and even fewer that apply the death penalty for drug related offences</w:t>
      </w:r>
      <w:r w:rsidR="00CC675D">
        <w:rPr>
          <w:rFonts w:ascii="Arial" w:hAnsi="Arial" w:cs="Arial"/>
        </w:rPr>
        <w:t>.</w:t>
      </w:r>
    </w:p>
    <w:p w14:paraId="7934D951" w14:textId="5E944808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D051C">
        <w:rPr>
          <w:rFonts w:ascii="Arial" w:hAnsi="Arial" w:cs="Arial"/>
          <w:sz w:val="20"/>
          <w:szCs w:val="20"/>
        </w:rPr>
        <w:t>English</w:t>
      </w:r>
    </w:p>
    <w:p w14:paraId="7B81E0A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4094339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08D2338" w14:textId="6F907DFF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409CE" w:rsidRPr="00617912">
        <w:rPr>
          <w:rFonts w:ascii="Arial" w:hAnsi="Arial" w:cs="Arial"/>
          <w:sz w:val="20"/>
          <w:szCs w:val="20"/>
        </w:rPr>
        <w:t>1 Ma</w:t>
      </w:r>
      <w:r w:rsidR="00FD03FB" w:rsidRPr="00617912">
        <w:rPr>
          <w:rFonts w:ascii="Arial" w:hAnsi="Arial" w:cs="Arial"/>
          <w:sz w:val="20"/>
          <w:szCs w:val="20"/>
        </w:rPr>
        <w:t>rc</w:t>
      </w:r>
      <w:r w:rsidR="00540860" w:rsidRPr="00617912">
        <w:rPr>
          <w:rFonts w:ascii="Arial" w:hAnsi="Arial" w:cs="Arial"/>
          <w:sz w:val="20"/>
          <w:szCs w:val="20"/>
        </w:rPr>
        <w:t>h</w:t>
      </w:r>
      <w:r w:rsidR="009409CE" w:rsidRPr="00617912">
        <w:rPr>
          <w:rFonts w:ascii="Arial" w:hAnsi="Arial" w:cs="Arial"/>
          <w:sz w:val="20"/>
          <w:szCs w:val="20"/>
        </w:rPr>
        <w:t xml:space="preserve"> </w:t>
      </w:r>
      <w:r w:rsidRPr="00617912">
        <w:rPr>
          <w:rFonts w:ascii="Arial" w:hAnsi="Arial" w:cs="Arial"/>
          <w:sz w:val="20"/>
          <w:szCs w:val="20"/>
        </w:rPr>
        <w:t>20</w:t>
      </w:r>
      <w:r w:rsidR="00661FBE" w:rsidRPr="00617912">
        <w:rPr>
          <w:rFonts w:ascii="Arial" w:hAnsi="Arial" w:cs="Arial"/>
          <w:sz w:val="20"/>
          <w:szCs w:val="20"/>
        </w:rPr>
        <w:t>2</w:t>
      </w:r>
      <w:r w:rsidR="009409CE" w:rsidRPr="00617912">
        <w:rPr>
          <w:rFonts w:ascii="Arial" w:hAnsi="Arial" w:cs="Arial"/>
          <w:sz w:val="20"/>
          <w:szCs w:val="20"/>
        </w:rPr>
        <w:t>5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118CE7A0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59E952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CCE392" w14:textId="153E852B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="007000D5" w:rsidRPr="007000D5">
        <w:rPr>
          <w:rFonts w:ascii="Arial" w:hAnsi="Arial" w:cs="Arial"/>
          <w:b/>
          <w:sz w:val="20"/>
          <w:szCs w:val="20"/>
        </w:rPr>
        <w:t>Pannir</w:t>
      </w:r>
      <w:proofErr w:type="spellEnd"/>
      <w:r w:rsidR="007000D5" w:rsidRPr="007000D5">
        <w:rPr>
          <w:rFonts w:ascii="Arial" w:hAnsi="Arial" w:cs="Arial"/>
          <w:b/>
          <w:sz w:val="20"/>
          <w:szCs w:val="20"/>
        </w:rPr>
        <w:t xml:space="preserve"> Selvam </w:t>
      </w:r>
      <w:proofErr w:type="spellStart"/>
      <w:r w:rsidR="007000D5" w:rsidRPr="007000D5">
        <w:rPr>
          <w:rFonts w:ascii="Arial" w:hAnsi="Arial" w:cs="Arial"/>
          <w:b/>
          <w:sz w:val="20"/>
          <w:szCs w:val="20"/>
        </w:rPr>
        <w:t>Pranthaman</w:t>
      </w:r>
      <w:proofErr w:type="spellEnd"/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3974C5">
        <w:rPr>
          <w:rFonts w:ascii="Arial" w:hAnsi="Arial" w:cs="Arial"/>
          <w:sz w:val="20"/>
          <w:szCs w:val="20"/>
        </w:rPr>
        <w:t>he/hi</w:t>
      </w:r>
      <w:r w:rsidR="00274361">
        <w:rPr>
          <w:rFonts w:ascii="Arial" w:hAnsi="Arial" w:cs="Arial"/>
          <w:sz w:val="20"/>
          <w:szCs w:val="20"/>
        </w:rPr>
        <w:t>s</w:t>
      </w:r>
      <w:r w:rsidRPr="0082127B">
        <w:rPr>
          <w:rFonts w:ascii="Arial" w:hAnsi="Arial" w:cs="Arial"/>
          <w:sz w:val="20"/>
          <w:szCs w:val="20"/>
        </w:rPr>
        <w:t>)</w:t>
      </w:r>
    </w:p>
    <w:p w14:paraId="424308D1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C98A00" w14:textId="481080D2" w:rsidR="00B92AEC" w:rsidRPr="007000D5" w:rsidRDefault="005D2C37" w:rsidP="007000D5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617912">
        <w:rPr>
          <w:rFonts w:ascii="Arial" w:hAnsi="Arial" w:cs="Arial"/>
          <w:sz w:val="20"/>
          <w:szCs w:val="20"/>
        </w:rPr>
        <w:t>N/A</w:t>
      </w:r>
    </w:p>
    <w:sectPr w:rsidR="00B92AEC" w:rsidRPr="007000D5" w:rsidSect="0082127B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0AB3" w14:textId="77777777" w:rsidR="00D31CEB" w:rsidRDefault="00D31CEB">
      <w:r>
        <w:separator/>
      </w:r>
    </w:p>
  </w:endnote>
  <w:endnote w:type="continuationSeparator" w:id="0">
    <w:p w14:paraId="44C004A2" w14:textId="77777777" w:rsidR="00D31CEB" w:rsidRDefault="00D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Cambria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3F55E" w14:textId="77777777" w:rsidR="00D31CEB" w:rsidRDefault="00D31CEB">
      <w:r>
        <w:separator/>
      </w:r>
    </w:p>
  </w:footnote>
  <w:footnote w:type="continuationSeparator" w:id="0">
    <w:p w14:paraId="45A53307" w14:textId="77777777" w:rsidR="00D31CEB" w:rsidRDefault="00D3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3EFD" w14:textId="52875593" w:rsidR="00355617" w:rsidRDefault="00C721E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BD7C61">
      <w:rPr>
        <w:sz w:val="16"/>
        <w:szCs w:val="16"/>
      </w:rPr>
      <w:t>First</w:t>
    </w:r>
    <w:r w:rsidR="007A3AEA" w:rsidRPr="00BD7C61">
      <w:rPr>
        <w:sz w:val="16"/>
        <w:szCs w:val="16"/>
      </w:rPr>
      <w:t xml:space="preserve"> UA </w:t>
    </w:r>
    <w:r w:rsidR="00BD7C61" w:rsidRPr="00BD7C61">
      <w:rPr>
        <w:sz w:val="16"/>
        <w:szCs w:val="16"/>
      </w:rPr>
      <w:t>107/24</w:t>
    </w:r>
    <w:r w:rsidR="007A3AEA" w:rsidRPr="00BD7C61">
      <w:rPr>
        <w:sz w:val="16"/>
        <w:szCs w:val="16"/>
      </w:rPr>
      <w:t xml:space="preserve"> Index: </w:t>
    </w:r>
    <w:r w:rsidR="00653815" w:rsidRPr="00BD7C61">
      <w:rPr>
        <w:sz w:val="16"/>
        <w:szCs w:val="16"/>
      </w:rPr>
      <w:t>ASA 36/8823/2024</w:t>
    </w:r>
    <w:r w:rsidR="007A3AEA" w:rsidRPr="00BD7C61">
      <w:rPr>
        <w:sz w:val="16"/>
        <w:szCs w:val="16"/>
      </w:rPr>
      <w:t xml:space="preserve"> </w:t>
    </w:r>
    <w:r w:rsidR="005C72E8" w:rsidRPr="00BD7C61">
      <w:rPr>
        <w:sz w:val="16"/>
        <w:szCs w:val="16"/>
      </w:rPr>
      <w:t>Singapore</w:t>
    </w:r>
    <w:r w:rsidR="007A3AEA" w:rsidRPr="00BD7C61">
      <w:rPr>
        <w:sz w:val="16"/>
        <w:szCs w:val="16"/>
      </w:rPr>
      <w:tab/>
    </w:r>
    <w:r w:rsidR="0082127B" w:rsidRPr="00BD7C61">
      <w:rPr>
        <w:sz w:val="16"/>
        <w:szCs w:val="16"/>
      </w:rPr>
      <w:tab/>
    </w:r>
    <w:r w:rsidR="007A3AEA" w:rsidRPr="00BD7C61">
      <w:rPr>
        <w:sz w:val="16"/>
        <w:szCs w:val="16"/>
      </w:rPr>
      <w:t xml:space="preserve">Date: </w:t>
    </w:r>
    <w:r w:rsidR="005C72E8" w:rsidRPr="00BD7C61">
      <w:rPr>
        <w:sz w:val="16"/>
        <w:szCs w:val="16"/>
      </w:rPr>
      <w:t>6 December 2024</w:t>
    </w:r>
  </w:p>
  <w:p w14:paraId="00231E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1FD2" w14:textId="77777777" w:rsidR="00E45B15" w:rsidRDefault="00E45B15" w:rsidP="00D35879">
    <w:pPr>
      <w:pStyle w:val="Header"/>
    </w:pPr>
  </w:p>
  <w:p w14:paraId="3F6EA58A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404EA"/>
    <w:multiLevelType w:val="hybridMultilevel"/>
    <w:tmpl w:val="6042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13E49C8"/>
    <w:multiLevelType w:val="hybridMultilevel"/>
    <w:tmpl w:val="67303D2C"/>
    <w:lvl w:ilvl="0" w:tplc="18B663E2">
      <w:start w:val="1"/>
      <w:numFmt w:val="decimal"/>
      <w:lvlText w:val="%1."/>
      <w:lvlJc w:val="left"/>
      <w:pPr>
        <w:ind w:left="1020" w:hanging="360"/>
      </w:pPr>
    </w:lvl>
    <w:lvl w:ilvl="1" w:tplc="4CEE9FFE">
      <w:start w:val="1"/>
      <w:numFmt w:val="decimal"/>
      <w:lvlText w:val="%2."/>
      <w:lvlJc w:val="left"/>
      <w:pPr>
        <w:ind w:left="1020" w:hanging="360"/>
      </w:pPr>
    </w:lvl>
    <w:lvl w:ilvl="2" w:tplc="443CFCFE">
      <w:start w:val="1"/>
      <w:numFmt w:val="decimal"/>
      <w:lvlText w:val="%3."/>
      <w:lvlJc w:val="left"/>
      <w:pPr>
        <w:ind w:left="1020" w:hanging="360"/>
      </w:pPr>
    </w:lvl>
    <w:lvl w:ilvl="3" w:tplc="1E4A73A2">
      <w:start w:val="1"/>
      <w:numFmt w:val="decimal"/>
      <w:lvlText w:val="%4."/>
      <w:lvlJc w:val="left"/>
      <w:pPr>
        <w:ind w:left="1020" w:hanging="360"/>
      </w:pPr>
    </w:lvl>
    <w:lvl w:ilvl="4" w:tplc="89F04C9A">
      <w:start w:val="1"/>
      <w:numFmt w:val="decimal"/>
      <w:lvlText w:val="%5."/>
      <w:lvlJc w:val="left"/>
      <w:pPr>
        <w:ind w:left="1020" w:hanging="360"/>
      </w:pPr>
    </w:lvl>
    <w:lvl w:ilvl="5" w:tplc="0BA64FCA">
      <w:start w:val="1"/>
      <w:numFmt w:val="decimal"/>
      <w:lvlText w:val="%6."/>
      <w:lvlJc w:val="left"/>
      <w:pPr>
        <w:ind w:left="1020" w:hanging="360"/>
      </w:pPr>
    </w:lvl>
    <w:lvl w:ilvl="6" w:tplc="8B3AD29A">
      <w:start w:val="1"/>
      <w:numFmt w:val="decimal"/>
      <w:lvlText w:val="%7."/>
      <w:lvlJc w:val="left"/>
      <w:pPr>
        <w:ind w:left="1020" w:hanging="360"/>
      </w:pPr>
    </w:lvl>
    <w:lvl w:ilvl="7" w:tplc="1AEE781E">
      <w:start w:val="1"/>
      <w:numFmt w:val="decimal"/>
      <w:lvlText w:val="%8."/>
      <w:lvlJc w:val="left"/>
      <w:pPr>
        <w:ind w:left="1020" w:hanging="360"/>
      </w:pPr>
    </w:lvl>
    <w:lvl w:ilvl="8" w:tplc="A026387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5361">
    <w:abstractNumId w:val="0"/>
  </w:num>
  <w:num w:numId="2" w16cid:durableId="1841893435">
    <w:abstractNumId w:val="22"/>
  </w:num>
  <w:num w:numId="3" w16cid:durableId="1431126048">
    <w:abstractNumId w:val="21"/>
  </w:num>
  <w:num w:numId="4" w16cid:durableId="1958488426">
    <w:abstractNumId w:val="11"/>
  </w:num>
  <w:num w:numId="5" w16cid:durableId="1146315627">
    <w:abstractNumId w:val="4"/>
  </w:num>
  <w:num w:numId="6" w16cid:durableId="752435552">
    <w:abstractNumId w:val="20"/>
  </w:num>
  <w:num w:numId="7" w16cid:durableId="1135637005">
    <w:abstractNumId w:val="18"/>
  </w:num>
  <w:num w:numId="8" w16cid:durableId="1376657973">
    <w:abstractNumId w:val="10"/>
  </w:num>
  <w:num w:numId="9" w16cid:durableId="1819414637">
    <w:abstractNumId w:val="9"/>
  </w:num>
  <w:num w:numId="10" w16cid:durableId="1185753160">
    <w:abstractNumId w:val="14"/>
  </w:num>
  <w:num w:numId="11" w16cid:durableId="783813526">
    <w:abstractNumId w:val="6"/>
  </w:num>
  <w:num w:numId="12" w16cid:durableId="396242481">
    <w:abstractNumId w:val="15"/>
  </w:num>
  <w:num w:numId="13" w16cid:durableId="1341858428">
    <w:abstractNumId w:val="16"/>
  </w:num>
  <w:num w:numId="14" w16cid:durableId="820541200">
    <w:abstractNumId w:val="2"/>
  </w:num>
  <w:num w:numId="15" w16cid:durableId="426774623">
    <w:abstractNumId w:val="19"/>
  </w:num>
  <w:num w:numId="16" w16cid:durableId="1781096963">
    <w:abstractNumId w:val="12"/>
  </w:num>
  <w:num w:numId="17" w16cid:durableId="23215805">
    <w:abstractNumId w:val="13"/>
  </w:num>
  <w:num w:numId="18" w16cid:durableId="40248860">
    <w:abstractNumId w:val="5"/>
  </w:num>
  <w:num w:numId="19" w16cid:durableId="1887331083">
    <w:abstractNumId w:val="8"/>
  </w:num>
  <w:num w:numId="20" w16cid:durableId="1553151164">
    <w:abstractNumId w:val="17"/>
  </w:num>
  <w:num w:numId="21" w16cid:durableId="1629317641">
    <w:abstractNumId w:val="3"/>
  </w:num>
  <w:num w:numId="22" w16cid:durableId="1485394003">
    <w:abstractNumId w:val="23"/>
  </w:num>
  <w:num w:numId="23" w16cid:durableId="1109549372">
    <w:abstractNumId w:val="1"/>
  </w:num>
  <w:num w:numId="24" w16cid:durableId="59344037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F6"/>
    <w:rsid w:val="00001383"/>
    <w:rsid w:val="000032CC"/>
    <w:rsid w:val="00004D79"/>
    <w:rsid w:val="000058B2"/>
    <w:rsid w:val="00006629"/>
    <w:rsid w:val="00007AE4"/>
    <w:rsid w:val="00007BF3"/>
    <w:rsid w:val="0001177C"/>
    <w:rsid w:val="00013275"/>
    <w:rsid w:val="0002046A"/>
    <w:rsid w:val="0002386F"/>
    <w:rsid w:val="00037181"/>
    <w:rsid w:val="00041307"/>
    <w:rsid w:val="00042F3C"/>
    <w:rsid w:val="00047C70"/>
    <w:rsid w:val="00051605"/>
    <w:rsid w:val="000537ED"/>
    <w:rsid w:val="00057A7E"/>
    <w:rsid w:val="000744BA"/>
    <w:rsid w:val="00074C30"/>
    <w:rsid w:val="00076037"/>
    <w:rsid w:val="00083462"/>
    <w:rsid w:val="00083589"/>
    <w:rsid w:val="000867A8"/>
    <w:rsid w:val="00087E2B"/>
    <w:rsid w:val="0009130D"/>
    <w:rsid w:val="00092DFA"/>
    <w:rsid w:val="000957C5"/>
    <w:rsid w:val="0009694C"/>
    <w:rsid w:val="000A0902"/>
    <w:rsid w:val="000A1F14"/>
    <w:rsid w:val="000A7CDC"/>
    <w:rsid w:val="000B000F"/>
    <w:rsid w:val="000B02B4"/>
    <w:rsid w:val="000B4813"/>
    <w:rsid w:val="000B4A38"/>
    <w:rsid w:val="000C2A0D"/>
    <w:rsid w:val="000C6196"/>
    <w:rsid w:val="000D0ABB"/>
    <w:rsid w:val="000D70C1"/>
    <w:rsid w:val="000E0D61"/>
    <w:rsid w:val="000E1B56"/>
    <w:rsid w:val="000E57D4"/>
    <w:rsid w:val="000E5D5E"/>
    <w:rsid w:val="000E7D26"/>
    <w:rsid w:val="000F2DB0"/>
    <w:rsid w:val="000F3012"/>
    <w:rsid w:val="00100A65"/>
    <w:rsid w:val="00100FE4"/>
    <w:rsid w:val="001013F6"/>
    <w:rsid w:val="00102412"/>
    <w:rsid w:val="0010425E"/>
    <w:rsid w:val="001050B4"/>
    <w:rsid w:val="00106837"/>
    <w:rsid w:val="00106D61"/>
    <w:rsid w:val="00107AFF"/>
    <w:rsid w:val="00114556"/>
    <w:rsid w:val="00120113"/>
    <w:rsid w:val="001247A1"/>
    <w:rsid w:val="0012544D"/>
    <w:rsid w:val="001300C3"/>
    <w:rsid w:val="00130B8A"/>
    <w:rsid w:val="00134390"/>
    <w:rsid w:val="00140EE6"/>
    <w:rsid w:val="0014598E"/>
    <w:rsid w:val="0014617E"/>
    <w:rsid w:val="001506AB"/>
    <w:rsid w:val="00151F16"/>
    <w:rsid w:val="001520E8"/>
    <w:rsid w:val="001526C3"/>
    <w:rsid w:val="00154C3B"/>
    <w:rsid w:val="001561F4"/>
    <w:rsid w:val="0016118D"/>
    <w:rsid w:val="00162C0C"/>
    <w:rsid w:val="001648DB"/>
    <w:rsid w:val="00174398"/>
    <w:rsid w:val="00176678"/>
    <w:rsid w:val="001773D1"/>
    <w:rsid w:val="00177779"/>
    <w:rsid w:val="00184C08"/>
    <w:rsid w:val="00186D7D"/>
    <w:rsid w:val="00186F57"/>
    <w:rsid w:val="0019118D"/>
    <w:rsid w:val="00194213"/>
    <w:rsid w:val="001942F2"/>
    <w:rsid w:val="00194978"/>
    <w:rsid w:val="00194CD5"/>
    <w:rsid w:val="001A4C4E"/>
    <w:rsid w:val="001A635D"/>
    <w:rsid w:val="001A6AC9"/>
    <w:rsid w:val="001B1ABD"/>
    <w:rsid w:val="001B2E4B"/>
    <w:rsid w:val="001B50EC"/>
    <w:rsid w:val="001C6AB4"/>
    <w:rsid w:val="001D52A5"/>
    <w:rsid w:val="001D6297"/>
    <w:rsid w:val="001E2045"/>
    <w:rsid w:val="001E465E"/>
    <w:rsid w:val="001F47C7"/>
    <w:rsid w:val="00201189"/>
    <w:rsid w:val="002036C0"/>
    <w:rsid w:val="00215C3E"/>
    <w:rsid w:val="00215E33"/>
    <w:rsid w:val="0021620B"/>
    <w:rsid w:val="00222A39"/>
    <w:rsid w:val="00225A11"/>
    <w:rsid w:val="002365A2"/>
    <w:rsid w:val="002414B8"/>
    <w:rsid w:val="002434F6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361"/>
    <w:rsid w:val="00280FD1"/>
    <w:rsid w:val="00290159"/>
    <w:rsid w:val="00292DAD"/>
    <w:rsid w:val="002A1DE3"/>
    <w:rsid w:val="002A2F36"/>
    <w:rsid w:val="002A3D81"/>
    <w:rsid w:val="002A4D58"/>
    <w:rsid w:val="002A76AD"/>
    <w:rsid w:val="002B178B"/>
    <w:rsid w:val="002B2E9B"/>
    <w:rsid w:val="002C06A6"/>
    <w:rsid w:val="002C3ADB"/>
    <w:rsid w:val="002C5504"/>
    <w:rsid w:val="002C5FE4"/>
    <w:rsid w:val="002C7F1F"/>
    <w:rsid w:val="002D137B"/>
    <w:rsid w:val="002D15F9"/>
    <w:rsid w:val="002D48CD"/>
    <w:rsid w:val="002D5454"/>
    <w:rsid w:val="002D7B4E"/>
    <w:rsid w:val="002E3658"/>
    <w:rsid w:val="002F3C80"/>
    <w:rsid w:val="002F5C44"/>
    <w:rsid w:val="0031230A"/>
    <w:rsid w:val="003128E4"/>
    <w:rsid w:val="00313E8B"/>
    <w:rsid w:val="00316B4D"/>
    <w:rsid w:val="003173B5"/>
    <w:rsid w:val="00320461"/>
    <w:rsid w:val="00327268"/>
    <w:rsid w:val="0033624A"/>
    <w:rsid w:val="003373A5"/>
    <w:rsid w:val="00337826"/>
    <w:rsid w:val="00337E2E"/>
    <w:rsid w:val="0034128A"/>
    <w:rsid w:val="0034324D"/>
    <w:rsid w:val="00343E6B"/>
    <w:rsid w:val="00350056"/>
    <w:rsid w:val="0035329F"/>
    <w:rsid w:val="00353DCA"/>
    <w:rsid w:val="00355617"/>
    <w:rsid w:val="003618CD"/>
    <w:rsid w:val="00372AA1"/>
    <w:rsid w:val="00376EF4"/>
    <w:rsid w:val="003838D2"/>
    <w:rsid w:val="00384B4C"/>
    <w:rsid w:val="00385758"/>
    <w:rsid w:val="00386290"/>
    <w:rsid w:val="003870A7"/>
    <w:rsid w:val="003904F0"/>
    <w:rsid w:val="00392968"/>
    <w:rsid w:val="003974C5"/>
    <w:rsid w:val="003975C9"/>
    <w:rsid w:val="00397AD8"/>
    <w:rsid w:val="003A40F0"/>
    <w:rsid w:val="003A7F95"/>
    <w:rsid w:val="003B294A"/>
    <w:rsid w:val="003B3490"/>
    <w:rsid w:val="003B3DCA"/>
    <w:rsid w:val="003B5483"/>
    <w:rsid w:val="003C3210"/>
    <w:rsid w:val="003C5EEA"/>
    <w:rsid w:val="003C7CB6"/>
    <w:rsid w:val="003D2E93"/>
    <w:rsid w:val="003D3BB9"/>
    <w:rsid w:val="003D68B8"/>
    <w:rsid w:val="003E2149"/>
    <w:rsid w:val="003E3F67"/>
    <w:rsid w:val="003E665E"/>
    <w:rsid w:val="003F0945"/>
    <w:rsid w:val="003F3D5D"/>
    <w:rsid w:val="003F4696"/>
    <w:rsid w:val="00405FC9"/>
    <w:rsid w:val="00411250"/>
    <w:rsid w:val="0042210F"/>
    <w:rsid w:val="00422C30"/>
    <w:rsid w:val="00427B8D"/>
    <w:rsid w:val="00430CDF"/>
    <w:rsid w:val="004334BF"/>
    <w:rsid w:val="004408A1"/>
    <w:rsid w:val="00442E5B"/>
    <w:rsid w:val="0044379B"/>
    <w:rsid w:val="00443882"/>
    <w:rsid w:val="00445D50"/>
    <w:rsid w:val="00453538"/>
    <w:rsid w:val="0045493D"/>
    <w:rsid w:val="004603A2"/>
    <w:rsid w:val="00471659"/>
    <w:rsid w:val="004739AF"/>
    <w:rsid w:val="00473ADE"/>
    <w:rsid w:val="004746EB"/>
    <w:rsid w:val="00486088"/>
    <w:rsid w:val="00492FA8"/>
    <w:rsid w:val="00496898"/>
    <w:rsid w:val="00496EFC"/>
    <w:rsid w:val="004A02F8"/>
    <w:rsid w:val="004A1BDD"/>
    <w:rsid w:val="004A593D"/>
    <w:rsid w:val="004B1E15"/>
    <w:rsid w:val="004B2367"/>
    <w:rsid w:val="004B381D"/>
    <w:rsid w:val="004C265C"/>
    <w:rsid w:val="004C4E58"/>
    <w:rsid w:val="004C71F5"/>
    <w:rsid w:val="004D0007"/>
    <w:rsid w:val="004D229F"/>
    <w:rsid w:val="004D41DC"/>
    <w:rsid w:val="004D6F32"/>
    <w:rsid w:val="004F17F9"/>
    <w:rsid w:val="00504FBC"/>
    <w:rsid w:val="0050584B"/>
    <w:rsid w:val="00510B95"/>
    <w:rsid w:val="00510BE0"/>
    <w:rsid w:val="005155EB"/>
    <w:rsid w:val="00517E88"/>
    <w:rsid w:val="00520D4C"/>
    <w:rsid w:val="005221D9"/>
    <w:rsid w:val="005363CA"/>
    <w:rsid w:val="00540860"/>
    <w:rsid w:val="00542F58"/>
    <w:rsid w:val="00543565"/>
    <w:rsid w:val="00545423"/>
    <w:rsid w:val="00546D2E"/>
    <w:rsid w:val="00547E71"/>
    <w:rsid w:val="00563F8E"/>
    <w:rsid w:val="00565462"/>
    <w:rsid w:val="005668D0"/>
    <w:rsid w:val="00571E8A"/>
    <w:rsid w:val="00571EBA"/>
    <w:rsid w:val="00572CCD"/>
    <w:rsid w:val="00572D43"/>
    <w:rsid w:val="0057440A"/>
    <w:rsid w:val="005752F4"/>
    <w:rsid w:val="00581A12"/>
    <w:rsid w:val="00581C0C"/>
    <w:rsid w:val="00592C3E"/>
    <w:rsid w:val="00596449"/>
    <w:rsid w:val="005A2554"/>
    <w:rsid w:val="005A3E28"/>
    <w:rsid w:val="005A6E6E"/>
    <w:rsid w:val="005A71AD"/>
    <w:rsid w:val="005A7E37"/>
    <w:rsid w:val="005A7F1B"/>
    <w:rsid w:val="005B20F6"/>
    <w:rsid w:val="005B227F"/>
    <w:rsid w:val="005B4DDA"/>
    <w:rsid w:val="005B4F97"/>
    <w:rsid w:val="005B508A"/>
    <w:rsid w:val="005B59ED"/>
    <w:rsid w:val="005B5BE5"/>
    <w:rsid w:val="005B5C5A"/>
    <w:rsid w:val="005B6556"/>
    <w:rsid w:val="005C5B52"/>
    <w:rsid w:val="005C72E8"/>
    <w:rsid w:val="005C751F"/>
    <w:rsid w:val="005D06CC"/>
    <w:rsid w:val="005D14AA"/>
    <w:rsid w:val="005D2C37"/>
    <w:rsid w:val="005D3CF0"/>
    <w:rsid w:val="005D498D"/>
    <w:rsid w:val="005D5F10"/>
    <w:rsid w:val="005D7287"/>
    <w:rsid w:val="005D7D1C"/>
    <w:rsid w:val="005F0355"/>
    <w:rsid w:val="005F1A6A"/>
    <w:rsid w:val="005F221E"/>
    <w:rsid w:val="005F5E43"/>
    <w:rsid w:val="005F6455"/>
    <w:rsid w:val="00602C09"/>
    <w:rsid w:val="00606108"/>
    <w:rsid w:val="00610243"/>
    <w:rsid w:val="00612642"/>
    <w:rsid w:val="00617912"/>
    <w:rsid w:val="006201FC"/>
    <w:rsid w:val="00620ADD"/>
    <w:rsid w:val="0062368E"/>
    <w:rsid w:val="006276EB"/>
    <w:rsid w:val="006366FC"/>
    <w:rsid w:val="00640EF2"/>
    <w:rsid w:val="00645F53"/>
    <w:rsid w:val="0064718C"/>
    <w:rsid w:val="0065049B"/>
    <w:rsid w:val="00650D73"/>
    <w:rsid w:val="00652451"/>
    <w:rsid w:val="00653815"/>
    <w:rsid w:val="006558EE"/>
    <w:rsid w:val="00657231"/>
    <w:rsid w:val="00661FBE"/>
    <w:rsid w:val="0066455F"/>
    <w:rsid w:val="00667F39"/>
    <w:rsid w:val="00667FBC"/>
    <w:rsid w:val="00673FAE"/>
    <w:rsid w:val="006744DE"/>
    <w:rsid w:val="00675941"/>
    <w:rsid w:val="00690165"/>
    <w:rsid w:val="00690ED7"/>
    <w:rsid w:val="00695464"/>
    <w:rsid w:val="0069571A"/>
    <w:rsid w:val="006A0BB9"/>
    <w:rsid w:val="006A10CD"/>
    <w:rsid w:val="006B12FA"/>
    <w:rsid w:val="006B3BA4"/>
    <w:rsid w:val="006B461E"/>
    <w:rsid w:val="006B6A85"/>
    <w:rsid w:val="006C0826"/>
    <w:rsid w:val="006C3C21"/>
    <w:rsid w:val="006C7A31"/>
    <w:rsid w:val="006D0351"/>
    <w:rsid w:val="006E6BBE"/>
    <w:rsid w:val="006F4C28"/>
    <w:rsid w:val="007000D5"/>
    <w:rsid w:val="00701CB9"/>
    <w:rsid w:val="0070364E"/>
    <w:rsid w:val="00704BA0"/>
    <w:rsid w:val="007104E8"/>
    <w:rsid w:val="007156FC"/>
    <w:rsid w:val="00715E36"/>
    <w:rsid w:val="00716942"/>
    <w:rsid w:val="00716DA4"/>
    <w:rsid w:val="0071727D"/>
    <w:rsid w:val="007173E9"/>
    <w:rsid w:val="00717718"/>
    <w:rsid w:val="00723766"/>
    <w:rsid w:val="00727519"/>
    <w:rsid w:val="00727CA7"/>
    <w:rsid w:val="00730806"/>
    <w:rsid w:val="0073431C"/>
    <w:rsid w:val="007429B4"/>
    <w:rsid w:val="00752ABE"/>
    <w:rsid w:val="007618C3"/>
    <w:rsid w:val="0076360B"/>
    <w:rsid w:val="00765122"/>
    <w:rsid w:val="007656E7"/>
    <w:rsid w:val="007666A4"/>
    <w:rsid w:val="00767DEA"/>
    <w:rsid w:val="0077218E"/>
    <w:rsid w:val="00773365"/>
    <w:rsid w:val="0078144B"/>
    <w:rsid w:val="00781624"/>
    <w:rsid w:val="00781E3C"/>
    <w:rsid w:val="007858BA"/>
    <w:rsid w:val="007870C2"/>
    <w:rsid w:val="007A2ABA"/>
    <w:rsid w:val="007A3AEA"/>
    <w:rsid w:val="007A5920"/>
    <w:rsid w:val="007A62B5"/>
    <w:rsid w:val="007A7F97"/>
    <w:rsid w:val="007B4F3E"/>
    <w:rsid w:val="007B5C3D"/>
    <w:rsid w:val="007B7197"/>
    <w:rsid w:val="007C1A82"/>
    <w:rsid w:val="007C2EA9"/>
    <w:rsid w:val="007C65D6"/>
    <w:rsid w:val="007C6CD0"/>
    <w:rsid w:val="007C789B"/>
    <w:rsid w:val="007C79EA"/>
    <w:rsid w:val="007D36F0"/>
    <w:rsid w:val="007F1F4B"/>
    <w:rsid w:val="007F55A7"/>
    <w:rsid w:val="007F72FF"/>
    <w:rsid w:val="007F7B5E"/>
    <w:rsid w:val="007F7D0C"/>
    <w:rsid w:val="008056E9"/>
    <w:rsid w:val="0081049F"/>
    <w:rsid w:val="0081050B"/>
    <w:rsid w:val="00814632"/>
    <w:rsid w:val="0082127B"/>
    <w:rsid w:val="008228E6"/>
    <w:rsid w:val="00827A40"/>
    <w:rsid w:val="00832F10"/>
    <w:rsid w:val="00836135"/>
    <w:rsid w:val="00836E13"/>
    <w:rsid w:val="00844F48"/>
    <w:rsid w:val="00844F95"/>
    <w:rsid w:val="008455C2"/>
    <w:rsid w:val="00846E45"/>
    <w:rsid w:val="00857D12"/>
    <w:rsid w:val="00864035"/>
    <w:rsid w:val="00866873"/>
    <w:rsid w:val="00873A7C"/>
    <w:rsid w:val="008763F4"/>
    <w:rsid w:val="00877970"/>
    <w:rsid w:val="008808B6"/>
    <w:rsid w:val="008849EA"/>
    <w:rsid w:val="00891FE8"/>
    <w:rsid w:val="008953B8"/>
    <w:rsid w:val="00896DE6"/>
    <w:rsid w:val="00897E95"/>
    <w:rsid w:val="008B1D2E"/>
    <w:rsid w:val="008B4B58"/>
    <w:rsid w:val="008B609A"/>
    <w:rsid w:val="008C05C9"/>
    <w:rsid w:val="008D08EB"/>
    <w:rsid w:val="008D16ED"/>
    <w:rsid w:val="008D2A6B"/>
    <w:rsid w:val="008D49A5"/>
    <w:rsid w:val="008E0B66"/>
    <w:rsid w:val="008E0D1F"/>
    <w:rsid w:val="008E172D"/>
    <w:rsid w:val="008F2C9E"/>
    <w:rsid w:val="008F4ACB"/>
    <w:rsid w:val="008F636A"/>
    <w:rsid w:val="00902730"/>
    <w:rsid w:val="00906C9F"/>
    <w:rsid w:val="00906D3B"/>
    <w:rsid w:val="00907CCA"/>
    <w:rsid w:val="00910D15"/>
    <w:rsid w:val="00912829"/>
    <w:rsid w:val="00921577"/>
    <w:rsid w:val="00923D83"/>
    <w:rsid w:val="009259E1"/>
    <w:rsid w:val="00940336"/>
    <w:rsid w:val="009409CE"/>
    <w:rsid w:val="009417FC"/>
    <w:rsid w:val="00946430"/>
    <w:rsid w:val="0095188F"/>
    <w:rsid w:val="009550A0"/>
    <w:rsid w:val="00956C3A"/>
    <w:rsid w:val="00960C64"/>
    <w:rsid w:val="00963D4F"/>
    <w:rsid w:val="0097218E"/>
    <w:rsid w:val="00980425"/>
    <w:rsid w:val="00991C69"/>
    <w:rsid w:val="009923C0"/>
    <w:rsid w:val="009A0558"/>
    <w:rsid w:val="009A3CBA"/>
    <w:rsid w:val="009A5996"/>
    <w:rsid w:val="009B78FE"/>
    <w:rsid w:val="009C3137"/>
    <w:rsid w:val="009C3521"/>
    <w:rsid w:val="009C4461"/>
    <w:rsid w:val="009C6B5A"/>
    <w:rsid w:val="009D14B1"/>
    <w:rsid w:val="009E097D"/>
    <w:rsid w:val="009E71D8"/>
    <w:rsid w:val="009E7E6E"/>
    <w:rsid w:val="00A05832"/>
    <w:rsid w:val="00A07E67"/>
    <w:rsid w:val="00A10053"/>
    <w:rsid w:val="00A15A8C"/>
    <w:rsid w:val="00A24C90"/>
    <w:rsid w:val="00A262FF"/>
    <w:rsid w:val="00A2754C"/>
    <w:rsid w:val="00A31F72"/>
    <w:rsid w:val="00A41FC6"/>
    <w:rsid w:val="00A44B1B"/>
    <w:rsid w:val="00A4583A"/>
    <w:rsid w:val="00A4715D"/>
    <w:rsid w:val="00A47A84"/>
    <w:rsid w:val="00A57FBB"/>
    <w:rsid w:val="00A62B32"/>
    <w:rsid w:val="00A676D3"/>
    <w:rsid w:val="00A70D9D"/>
    <w:rsid w:val="00A7548F"/>
    <w:rsid w:val="00A81673"/>
    <w:rsid w:val="00A81F42"/>
    <w:rsid w:val="00A82EA2"/>
    <w:rsid w:val="00A90EA6"/>
    <w:rsid w:val="00A9723E"/>
    <w:rsid w:val="00AA203C"/>
    <w:rsid w:val="00AA3B95"/>
    <w:rsid w:val="00AA4794"/>
    <w:rsid w:val="00AA6172"/>
    <w:rsid w:val="00AB3C2C"/>
    <w:rsid w:val="00AB5744"/>
    <w:rsid w:val="00AB591D"/>
    <w:rsid w:val="00AB5C6E"/>
    <w:rsid w:val="00AB7E5D"/>
    <w:rsid w:val="00AC15B7"/>
    <w:rsid w:val="00AC367F"/>
    <w:rsid w:val="00AC50C1"/>
    <w:rsid w:val="00AC66D3"/>
    <w:rsid w:val="00AC769A"/>
    <w:rsid w:val="00AD0953"/>
    <w:rsid w:val="00AD4ACE"/>
    <w:rsid w:val="00AE4214"/>
    <w:rsid w:val="00AF0FCD"/>
    <w:rsid w:val="00AF5FF0"/>
    <w:rsid w:val="00B04033"/>
    <w:rsid w:val="00B127AB"/>
    <w:rsid w:val="00B1579C"/>
    <w:rsid w:val="00B206A8"/>
    <w:rsid w:val="00B20B65"/>
    <w:rsid w:val="00B2356F"/>
    <w:rsid w:val="00B23A51"/>
    <w:rsid w:val="00B27341"/>
    <w:rsid w:val="00B408D4"/>
    <w:rsid w:val="00B529CD"/>
    <w:rsid w:val="00B52B01"/>
    <w:rsid w:val="00B533FB"/>
    <w:rsid w:val="00B57A9B"/>
    <w:rsid w:val="00B62B95"/>
    <w:rsid w:val="00B6690B"/>
    <w:rsid w:val="00B672AE"/>
    <w:rsid w:val="00B713CE"/>
    <w:rsid w:val="00B74160"/>
    <w:rsid w:val="00B7545C"/>
    <w:rsid w:val="00B762EC"/>
    <w:rsid w:val="00B7724C"/>
    <w:rsid w:val="00B92AEC"/>
    <w:rsid w:val="00B957E6"/>
    <w:rsid w:val="00B9665B"/>
    <w:rsid w:val="00B97626"/>
    <w:rsid w:val="00BA0BC4"/>
    <w:rsid w:val="00BA0E81"/>
    <w:rsid w:val="00BA1717"/>
    <w:rsid w:val="00BA6913"/>
    <w:rsid w:val="00BB0B3B"/>
    <w:rsid w:val="00BB5444"/>
    <w:rsid w:val="00BB7953"/>
    <w:rsid w:val="00BB7D56"/>
    <w:rsid w:val="00BC0AC9"/>
    <w:rsid w:val="00BC0B17"/>
    <w:rsid w:val="00BC7111"/>
    <w:rsid w:val="00BD0B43"/>
    <w:rsid w:val="00BD115D"/>
    <w:rsid w:val="00BD1452"/>
    <w:rsid w:val="00BD166D"/>
    <w:rsid w:val="00BD7166"/>
    <w:rsid w:val="00BD7C61"/>
    <w:rsid w:val="00BE0D92"/>
    <w:rsid w:val="00BE4685"/>
    <w:rsid w:val="00BE4851"/>
    <w:rsid w:val="00BE6035"/>
    <w:rsid w:val="00BF320E"/>
    <w:rsid w:val="00BF4778"/>
    <w:rsid w:val="00BF7136"/>
    <w:rsid w:val="00C07BF0"/>
    <w:rsid w:val="00C162AD"/>
    <w:rsid w:val="00C17D6F"/>
    <w:rsid w:val="00C359CF"/>
    <w:rsid w:val="00C370BB"/>
    <w:rsid w:val="00C415B8"/>
    <w:rsid w:val="00C460DB"/>
    <w:rsid w:val="00C50CEC"/>
    <w:rsid w:val="00C52BAE"/>
    <w:rsid w:val="00C538D1"/>
    <w:rsid w:val="00C53F42"/>
    <w:rsid w:val="00C607FB"/>
    <w:rsid w:val="00C60F8B"/>
    <w:rsid w:val="00C61797"/>
    <w:rsid w:val="00C721E4"/>
    <w:rsid w:val="00C73F77"/>
    <w:rsid w:val="00C7506A"/>
    <w:rsid w:val="00C76EE0"/>
    <w:rsid w:val="00C770F4"/>
    <w:rsid w:val="00C77FE9"/>
    <w:rsid w:val="00C801EA"/>
    <w:rsid w:val="00C8239C"/>
    <w:rsid w:val="00C82EE3"/>
    <w:rsid w:val="00C8330C"/>
    <w:rsid w:val="00C85BFA"/>
    <w:rsid w:val="00C85EFE"/>
    <w:rsid w:val="00C934DE"/>
    <w:rsid w:val="00C9359D"/>
    <w:rsid w:val="00C93CB2"/>
    <w:rsid w:val="00C958BD"/>
    <w:rsid w:val="00C96139"/>
    <w:rsid w:val="00C97236"/>
    <w:rsid w:val="00CA13A3"/>
    <w:rsid w:val="00CA394C"/>
    <w:rsid w:val="00CA40D0"/>
    <w:rsid w:val="00CA51AF"/>
    <w:rsid w:val="00CA5CB1"/>
    <w:rsid w:val="00CA7673"/>
    <w:rsid w:val="00CB04B4"/>
    <w:rsid w:val="00CC3EFE"/>
    <w:rsid w:val="00CC675D"/>
    <w:rsid w:val="00CD051C"/>
    <w:rsid w:val="00CD0B4D"/>
    <w:rsid w:val="00CD2995"/>
    <w:rsid w:val="00CD4204"/>
    <w:rsid w:val="00CD46C7"/>
    <w:rsid w:val="00CE597A"/>
    <w:rsid w:val="00CE5D0F"/>
    <w:rsid w:val="00CF1739"/>
    <w:rsid w:val="00CF49E7"/>
    <w:rsid w:val="00CF5376"/>
    <w:rsid w:val="00CF7805"/>
    <w:rsid w:val="00D007F8"/>
    <w:rsid w:val="00D030C9"/>
    <w:rsid w:val="00D05A52"/>
    <w:rsid w:val="00D111F6"/>
    <w:rsid w:val="00D114C6"/>
    <w:rsid w:val="00D119CE"/>
    <w:rsid w:val="00D11D70"/>
    <w:rsid w:val="00D13625"/>
    <w:rsid w:val="00D142D0"/>
    <w:rsid w:val="00D23D90"/>
    <w:rsid w:val="00D26BF9"/>
    <w:rsid w:val="00D272EE"/>
    <w:rsid w:val="00D31301"/>
    <w:rsid w:val="00D31CEB"/>
    <w:rsid w:val="00D35879"/>
    <w:rsid w:val="00D44842"/>
    <w:rsid w:val="00D461E0"/>
    <w:rsid w:val="00D469B5"/>
    <w:rsid w:val="00D47210"/>
    <w:rsid w:val="00D50C24"/>
    <w:rsid w:val="00D52EC9"/>
    <w:rsid w:val="00D54217"/>
    <w:rsid w:val="00D56A74"/>
    <w:rsid w:val="00D62977"/>
    <w:rsid w:val="00D63057"/>
    <w:rsid w:val="00D635A1"/>
    <w:rsid w:val="00D6411A"/>
    <w:rsid w:val="00D67ABF"/>
    <w:rsid w:val="00D749E6"/>
    <w:rsid w:val="00D834E2"/>
    <w:rsid w:val="00D839E9"/>
    <w:rsid w:val="00D844EE"/>
    <w:rsid w:val="00D847F8"/>
    <w:rsid w:val="00D857B4"/>
    <w:rsid w:val="00D90465"/>
    <w:rsid w:val="00DA3014"/>
    <w:rsid w:val="00DB114E"/>
    <w:rsid w:val="00DB7D74"/>
    <w:rsid w:val="00DC0BBB"/>
    <w:rsid w:val="00DC53CD"/>
    <w:rsid w:val="00DC65A4"/>
    <w:rsid w:val="00DD1D30"/>
    <w:rsid w:val="00DD346F"/>
    <w:rsid w:val="00DE61C0"/>
    <w:rsid w:val="00DE737F"/>
    <w:rsid w:val="00DF1141"/>
    <w:rsid w:val="00DF3644"/>
    <w:rsid w:val="00DF3DF5"/>
    <w:rsid w:val="00DF63A6"/>
    <w:rsid w:val="00E04AF0"/>
    <w:rsid w:val="00E0680E"/>
    <w:rsid w:val="00E12FD3"/>
    <w:rsid w:val="00E15832"/>
    <w:rsid w:val="00E22AAE"/>
    <w:rsid w:val="00E27EA1"/>
    <w:rsid w:val="00E31933"/>
    <w:rsid w:val="00E34E24"/>
    <w:rsid w:val="00E35205"/>
    <w:rsid w:val="00E37B98"/>
    <w:rsid w:val="00E406B4"/>
    <w:rsid w:val="00E40EAA"/>
    <w:rsid w:val="00E4221E"/>
    <w:rsid w:val="00E43F3A"/>
    <w:rsid w:val="00E443D3"/>
    <w:rsid w:val="00E45B15"/>
    <w:rsid w:val="00E565C4"/>
    <w:rsid w:val="00E57F2C"/>
    <w:rsid w:val="00E62351"/>
    <w:rsid w:val="00E63CEF"/>
    <w:rsid w:val="00E65D5E"/>
    <w:rsid w:val="00E67C6B"/>
    <w:rsid w:val="00E707D9"/>
    <w:rsid w:val="00E7569C"/>
    <w:rsid w:val="00E76516"/>
    <w:rsid w:val="00E778FE"/>
    <w:rsid w:val="00E9147A"/>
    <w:rsid w:val="00E96347"/>
    <w:rsid w:val="00EA1562"/>
    <w:rsid w:val="00EA2754"/>
    <w:rsid w:val="00EA68CE"/>
    <w:rsid w:val="00EB1C45"/>
    <w:rsid w:val="00EB51EB"/>
    <w:rsid w:val="00EB6CE1"/>
    <w:rsid w:val="00EC107D"/>
    <w:rsid w:val="00EC3D08"/>
    <w:rsid w:val="00EC677A"/>
    <w:rsid w:val="00ED2424"/>
    <w:rsid w:val="00EE3898"/>
    <w:rsid w:val="00EE7DBC"/>
    <w:rsid w:val="00EF284E"/>
    <w:rsid w:val="00EF39E9"/>
    <w:rsid w:val="00EF54E7"/>
    <w:rsid w:val="00EF5B0E"/>
    <w:rsid w:val="00EF68EA"/>
    <w:rsid w:val="00F02381"/>
    <w:rsid w:val="00F13CDE"/>
    <w:rsid w:val="00F23926"/>
    <w:rsid w:val="00F25445"/>
    <w:rsid w:val="00F2588F"/>
    <w:rsid w:val="00F25D1C"/>
    <w:rsid w:val="00F3211B"/>
    <w:rsid w:val="00F322A8"/>
    <w:rsid w:val="00F3436F"/>
    <w:rsid w:val="00F41FF2"/>
    <w:rsid w:val="00F45588"/>
    <w:rsid w:val="00F45927"/>
    <w:rsid w:val="00F476F4"/>
    <w:rsid w:val="00F525BC"/>
    <w:rsid w:val="00F55123"/>
    <w:rsid w:val="00F65D4B"/>
    <w:rsid w:val="00F7577A"/>
    <w:rsid w:val="00F771BD"/>
    <w:rsid w:val="00F816BB"/>
    <w:rsid w:val="00F83EDB"/>
    <w:rsid w:val="00F91619"/>
    <w:rsid w:val="00F93094"/>
    <w:rsid w:val="00F9400E"/>
    <w:rsid w:val="00F957CA"/>
    <w:rsid w:val="00FA1C07"/>
    <w:rsid w:val="00FA403E"/>
    <w:rsid w:val="00FA48E3"/>
    <w:rsid w:val="00FA4E88"/>
    <w:rsid w:val="00FA6537"/>
    <w:rsid w:val="00FA7368"/>
    <w:rsid w:val="00FB0156"/>
    <w:rsid w:val="00FB2CBD"/>
    <w:rsid w:val="00FB4273"/>
    <w:rsid w:val="00FB54DD"/>
    <w:rsid w:val="00FB6A97"/>
    <w:rsid w:val="00FC01A6"/>
    <w:rsid w:val="00FC3CA7"/>
    <w:rsid w:val="00FD03FB"/>
    <w:rsid w:val="00FD22FE"/>
    <w:rsid w:val="00FD50F8"/>
    <w:rsid w:val="00FE1FC3"/>
    <w:rsid w:val="00FE2969"/>
    <w:rsid w:val="00FF09C9"/>
    <w:rsid w:val="00FF1140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5FD4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IBodyText">
    <w:name w:val="AI Body Text"/>
    <w:basedOn w:val="Normal"/>
    <w:qFormat/>
    <w:rsid w:val="00673FAE"/>
    <w:rPr>
      <w:rFonts w:eastAsia="Times New Roman"/>
    </w:rPr>
  </w:style>
  <w:style w:type="character" w:customStyle="1" w:styleId="font-italic">
    <w:name w:val="font-italic"/>
    <w:basedOn w:val="DefaultParagraphFont"/>
    <w:rsid w:val="003E3F67"/>
  </w:style>
  <w:style w:type="paragraph" w:styleId="Revision">
    <w:name w:val="Revision"/>
    <w:hidden/>
    <w:uiPriority w:val="99"/>
    <w:semiHidden/>
    <w:rsid w:val="00051605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o_hq@pmo.gov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2024-12-06T16:14:00Z</dcterms:created>
  <dcterms:modified xsi:type="dcterms:W3CDTF">2024-12-06T16:15:00Z</dcterms:modified>
</cp:coreProperties>
</file>